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3DF8E" w14:textId="4EA92CD5" w:rsidR="00196F45" w:rsidRPr="00DC2476" w:rsidRDefault="00196F45" w:rsidP="00DC2476">
      <w:pPr>
        <w:pStyle w:val="Heading2"/>
        <w:pBdr>
          <w:top w:val="single" w:sz="4" w:space="1" w:color="auto"/>
          <w:left w:val="single" w:sz="4" w:space="4" w:color="auto"/>
          <w:bottom w:val="single" w:sz="4" w:space="1" w:color="auto"/>
          <w:right w:val="single" w:sz="4" w:space="4" w:color="auto"/>
        </w:pBdr>
        <w:shd w:val="clear" w:color="auto" w:fill="FFFFFF"/>
        <w:spacing w:before="0"/>
        <w:jc w:val="center"/>
        <w:rPr>
          <w:rFonts w:ascii="Arial" w:hAnsi="Arial" w:cs="Arial"/>
          <w:b w:val="0"/>
          <w:bCs w:val="0"/>
          <w:color w:val="auto"/>
          <w:sz w:val="20"/>
          <w:szCs w:val="20"/>
        </w:rPr>
      </w:pPr>
      <w:r w:rsidRPr="00DC2476">
        <w:rPr>
          <w:rStyle w:val="Strong"/>
          <w:rFonts w:ascii="Arial" w:hAnsi="Arial" w:cs="Arial"/>
          <w:b/>
          <w:bCs/>
          <w:color w:val="auto"/>
          <w:sz w:val="20"/>
          <w:szCs w:val="20"/>
          <w:bdr w:val="none" w:sz="0" w:space="0" w:color="auto" w:frame="1"/>
        </w:rPr>
        <w:t>Standing Order &amp; Gift Aid Form</w:t>
      </w:r>
    </w:p>
    <w:p w14:paraId="5F895DEA" w14:textId="77777777" w:rsidR="00E93656" w:rsidRPr="00DC2476" w:rsidRDefault="00E93656" w:rsidP="00DC2476">
      <w:pPr>
        <w:pStyle w:val="NormalWeb"/>
        <w:pBdr>
          <w:top w:val="single" w:sz="4" w:space="1" w:color="auto"/>
          <w:left w:val="single" w:sz="4" w:space="4" w:color="auto"/>
          <w:bottom w:val="single" w:sz="4" w:space="1" w:color="auto"/>
          <w:right w:val="single" w:sz="4" w:space="4" w:color="auto"/>
        </w:pBdr>
        <w:shd w:val="clear" w:color="auto" w:fill="FFFFFF"/>
        <w:spacing w:after="0"/>
        <w:rPr>
          <w:rStyle w:val="Strong"/>
          <w:rFonts w:ascii="Arial" w:hAnsi="Arial" w:cs="Arial"/>
          <w:sz w:val="20"/>
          <w:szCs w:val="20"/>
          <w:bdr w:val="none" w:sz="0" w:space="0" w:color="auto" w:frame="1"/>
        </w:rPr>
      </w:pPr>
    </w:p>
    <w:p w14:paraId="44444552" w14:textId="74A9E54D" w:rsidR="00196F45" w:rsidRPr="00DC2476" w:rsidRDefault="00196F45" w:rsidP="00DC2476">
      <w:pPr>
        <w:pStyle w:val="NormalWeb"/>
        <w:pBdr>
          <w:top w:val="single" w:sz="4" w:space="1" w:color="auto"/>
          <w:left w:val="single" w:sz="4" w:space="4" w:color="auto"/>
          <w:bottom w:val="single" w:sz="4" w:space="1" w:color="auto"/>
          <w:right w:val="single" w:sz="4" w:space="4" w:color="auto"/>
        </w:pBdr>
        <w:shd w:val="clear" w:color="auto" w:fill="FFFFFF"/>
        <w:spacing w:after="0"/>
        <w:rPr>
          <w:rFonts w:ascii="Arial" w:hAnsi="Arial" w:cs="Arial"/>
          <w:b/>
          <w:i/>
          <w:sz w:val="20"/>
          <w:szCs w:val="20"/>
        </w:rPr>
      </w:pPr>
      <w:r w:rsidRPr="00DC2476">
        <w:rPr>
          <w:rStyle w:val="Strong"/>
          <w:rFonts w:ascii="Arial" w:hAnsi="Arial" w:cs="Arial"/>
          <w:sz w:val="20"/>
          <w:szCs w:val="20"/>
          <w:bdr w:val="none" w:sz="0" w:space="0" w:color="auto" w:frame="1"/>
        </w:rPr>
        <w:t>Your Bank Details</w:t>
      </w:r>
      <w:r w:rsidR="00E93656" w:rsidRPr="00DC2476">
        <w:rPr>
          <w:rStyle w:val="Strong"/>
          <w:rFonts w:ascii="Arial" w:hAnsi="Arial" w:cs="Arial"/>
          <w:sz w:val="20"/>
          <w:szCs w:val="20"/>
          <w:bdr w:val="none" w:sz="0" w:space="0" w:color="auto" w:frame="1"/>
        </w:rPr>
        <w:t xml:space="preserve"> </w:t>
      </w:r>
      <w:r w:rsidR="00E93656" w:rsidRPr="00DC2476">
        <w:rPr>
          <w:rStyle w:val="Strong"/>
          <w:rFonts w:ascii="Arial" w:hAnsi="Arial" w:cs="Arial"/>
          <w:b w:val="0"/>
          <w:i/>
          <w:sz w:val="20"/>
          <w:szCs w:val="20"/>
          <w:bdr w:val="none" w:sz="0" w:space="0" w:color="auto" w:frame="1"/>
        </w:rPr>
        <w:t>(t</w:t>
      </w:r>
      <w:r w:rsidRPr="00DC2476">
        <w:rPr>
          <w:rStyle w:val="Emphasis"/>
          <w:rFonts w:ascii="Arial" w:hAnsi="Arial" w:cs="Arial"/>
          <w:sz w:val="20"/>
          <w:szCs w:val="20"/>
          <w:bdr w:val="none" w:sz="0" w:space="0" w:color="auto" w:frame="1"/>
        </w:rPr>
        <w:t>o set up a Standing Order with your bank</w:t>
      </w:r>
      <w:r w:rsidR="00E93656" w:rsidRPr="00DC2476">
        <w:rPr>
          <w:rStyle w:val="Emphasis"/>
          <w:rFonts w:ascii="Arial" w:hAnsi="Arial" w:cs="Arial"/>
          <w:sz w:val="20"/>
          <w:szCs w:val="20"/>
          <w:bdr w:val="none" w:sz="0" w:space="0" w:color="auto" w:frame="1"/>
        </w:rPr>
        <w:t>)</w:t>
      </w:r>
    </w:p>
    <w:p w14:paraId="26EF5A9C" w14:textId="05DF2921" w:rsidR="00E93656" w:rsidRPr="00DC2476" w:rsidRDefault="00196F45" w:rsidP="00DC2476">
      <w:pPr>
        <w:pStyle w:val="NormalWeb"/>
        <w:pBdr>
          <w:top w:val="single" w:sz="4" w:space="1" w:color="auto"/>
          <w:left w:val="single" w:sz="4" w:space="4" w:color="auto"/>
          <w:bottom w:val="single" w:sz="4" w:space="1" w:color="auto"/>
          <w:right w:val="single" w:sz="4" w:space="4" w:color="auto"/>
        </w:pBdr>
        <w:shd w:val="clear" w:color="auto" w:fill="FFFFFF"/>
        <w:spacing w:after="0"/>
        <w:rPr>
          <w:rStyle w:val="Strong"/>
          <w:rFonts w:ascii="Arial" w:hAnsi="Arial" w:cs="Arial"/>
          <w:b w:val="0"/>
          <w:sz w:val="20"/>
          <w:szCs w:val="20"/>
          <w:bdr w:val="none" w:sz="0" w:space="0" w:color="auto" w:frame="1"/>
        </w:rPr>
      </w:pPr>
      <w:r w:rsidRPr="00DC2476">
        <w:rPr>
          <w:rStyle w:val="Strong"/>
          <w:rFonts w:ascii="Arial" w:hAnsi="Arial" w:cs="Arial"/>
          <w:sz w:val="20"/>
          <w:szCs w:val="20"/>
          <w:bdr w:val="none" w:sz="0" w:space="0" w:color="auto" w:frame="1"/>
        </w:rPr>
        <w:t>Account Holder Name</w:t>
      </w:r>
      <w:proofErr w:type="gramStart"/>
      <w:r w:rsidRPr="00DC2476">
        <w:rPr>
          <w:rStyle w:val="Strong"/>
          <w:rFonts w:ascii="Arial" w:hAnsi="Arial" w:cs="Arial"/>
          <w:b w:val="0"/>
          <w:sz w:val="20"/>
          <w:szCs w:val="20"/>
          <w:bdr w:val="none" w:sz="0" w:space="0" w:color="auto" w:frame="1"/>
        </w:rPr>
        <w:t>:</w:t>
      </w:r>
      <w:r w:rsidR="00DC2476" w:rsidRPr="00DC2476">
        <w:rPr>
          <w:rStyle w:val="Strong"/>
          <w:rFonts w:ascii="Arial" w:hAnsi="Arial" w:cs="Arial"/>
          <w:b w:val="0"/>
          <w:sz w:val="20"/>
          <w:szCs w:val="20"/>
          <w:bdr w:val="none" w:sz="0" w:space="0" w:color="auto" w:frame="1"/>
        </w:rPr>
        <w:softHyphen/>
      </w:r>
      <w:r w:rsidR="00DC2476" w:rsidRPr="00DC2476">
        <w:rPr>
          <w:rStyle w:val="Strong"/>
          <w:rFonts w:ascii="Arial" w:hAnsi="Arial" w:cs="Arial"/>
          <w:b w:val="0"/>
          <w:sz w:val="20"/>
          <w:szCs w:val="20"/>
          <w:bdr w:val="none" w:sz="0" w:space="0" w:color="auto" w:frame="1"/>
        </w:rPr>
        <w:softHyphen/>
      </w:r>
      <w:r w:rsidR="00DC2476" w:rsidRPr="00DC2476">
        <w:rPr>
          <w:rStyle w:val="Strong"/>
          <w:rFonts w:ascii="Arial" w:hAnsi="Arial" w:cs="Arial"/>
          <w:b w:val="0"/>
          <w:sz w:val="20"/>
          <w:szCs w:val="20"/>
          <w:bdr w:val="none" w:sz="0" w:space="0" w:color="auto" w:frame="1"/>
        </w:rPr>
        <w:softHyphen/>
      </w:r>
      <w:r w:rsidR="00DC2476" w:rsidRPr="00DC2476">
        <w:rPr>
          <w:rStyle w:val="Strong"/>
          <w:rFonts w:ascii="Arial" w:hAnsi="Arial" w:cs="Arial"/>
          <w:b w:val="0"/>
          <w:sz w:val="20"/>
          <w:szCs w:val="20"/>
          <w:bdr w:val="none" w:sz="0" w:space="0" w:color="auto" w:frame="1"/>
        </w:rPr>
        <w:softHyphen/>
      </w:r>
      <w:r w:rsidR="00DC2476" w:rsidRPr="00DC2476">
        <w:rPr>
          <w:rStyle w:val="Strong"/>
          <w:rFonts w:ascii="Arial" w:hAnsi="Arial" w:cs="Arial"/>
          <w:b w:val="0"/>
          <w:sz w:val="20"/>
          <w:szCs w:val="20"/>
          <w:bdr w:val="none" w:sz="0" w:space="0" w:color="auto" w:frame="1"/>
        </w:rPr>
        <w:softHyphen/>
      </w:r>
      <w:r w:rsidR="00DC2476" w:rsidRPr="00DC2476">
        <w:rPr>
          <w:rStyle w:val="Strong"/>
          <w:rFonts w:ascii="Arial" w:hAnsi="Arial" w:cs="Arial"/>
          <w:b w:val="0"/>
          <w:sz w:val="20"/>
          <w:szCs w:val="20"/>
          <w:bdr w:val="none" w:sz="0" w:space="0" w:color="auto" w:frame="1"/>
        </w:rPr>
        <w:softHyphen/>
      </w:r>
      <w:r w:rsidR="00DC2476" w:rsidRPr="00DC2476">
        <w:rPr>
          <w:rStyle w:val="Strong"/>
          <w:rFonts w:ascii="Arial" w:hAnsi="Arial" w:cs="Arial"/>
          <w:b w:val="0"/>
          <w:sz w:val="20"/>
          <w:szCs w:val="20"/>
          <w:bdr w:val="none" w:sz="0" w:space="0" w:color="auto" w:frame="1"/>
        </w:rPr>
        <w:softHyphen/>
      </w:r>
      <w:r w:rsidR="00DC2476" w:rsidRPr="00DC2476">
        <w:rPr>
          <w:rStyle w:val="Strong"/>
          <w:rFonts w:ascii="Arial" w:hAnsi="Arial" w:cs="Arial"/>
          <w:b w:val="0"/>
          <w:sz w:val="20"/>
          <w:szCs w:val="20"/>
          <w:bdr w:val="none" w:sz="0" w:space="0" w:color="auto" w:frame="1"/>
        </w:rPr>
        <w:softHyphen/>
      </w:r>
      <w:r w:rsidR="00DC2476" w:rsidRPr="00DC2476">
        <w:rPr>
          <w:rStyle w:val="Strong"/>
          <w:rFonts w:ascii="Arial" w:hAnsi="Arial" w:cs="Arial"/>
          <w:b w:val="0"/>
          <w:sz w:val="20"/>
          <w:szCs w:val="20"/>
          <w:bdr w:val="none" w:sz="0" w:space="0" w:color="auto" w:frame="1"/>
        </w:rPr>
        <w:softHyphen/>
      </w:r>
      <w:r w:rsidR="00DC2476" w:rsidRPr="00DC2476">
        <w:rPr>
          <w:rStyle w:val="Strong"/>
          <w:rFonts w:ascii="Arial" w:hAnsi="Arial" w:cs="Arial"/>
          <w:b w:val="0"/>
          <w:sz w:val="20"/>
          <w:szCs w:val="20"/>
          <w:bdr w:val="none" w:sz="0" w:space="0" w:color="auto" w:frame="1"/>
        </w:rPr>
        <w:softHyphen/>
      </w:r>
      <w:r w:rsidR="00DC2476" w:rsidRPr="00DC2476">
        <w:rPr>
          <w:rStyle w:val="Strong"/>
          <w:rFonts w:ascii="Arial" w:hAnsi="Arial" w:cs="Arial"/>
          <w:b w:val="0"/>
          <w:sz w:val="20"/>
          <w:szCs w:val="20"/>
          <w:bdr w:val="none" w:sz="0" w:space="0" w:color="auto" w:frame="1"/>
        </w:rPr>
        <w:softHyphen/>
      </w:r>
      <w:r w:rsidR="00DC2476" w:rsidRPr="00DC2476">
        <w:rPr>
          <w:rStyle w:val="Strong"/>
          <w:rFonts w:ascii="Arial" w:hAnsi="Arial" w:cs="Arial"/>
          <w:b w:val="0"/>
          <w:sz w:val="20"/>
          <w:szCs w:val="20"/>
          <w:bdr w:val="none" w:sz="0" w:space="0" w:color="auto" w:frame="1"/>
        </w:rPr>
        <w:softHyphen/>
      </w:r>
      <w:r w:rsidR="00DC2476" w:rsidRPr="00DC2476">
        <w:rPr>
          <w:rStyle w:val="Strong"/>
          <w:rFonts w:ascii="Arial" w:hAnsi="Arial" w:cs="Arial"/>
          <w:b w:val="0"/>
          <w:sz w:val="20"/>
          <w:szCs w:val="20"/>
          <w:bdr w:val="none" w:sz="0" w:space="0" w:color="auto" w:frame="1"/>
        </w:rPr>
        <w:softHyphen/>
      </w:r>
      <w:r w:rsidR="00DC2476" w:rsidRPr="00DC2476">
        <w:rPr>
          <w:rStyle w:val="Strong"/>
          <w:rFonts w:ascii="Arial" w:hAnsi="Arial" w:cs="Arial"/>
          <w:b w:val="0"/>
          <w:sz w:val="20"/>
          <w:szCs w:val="20"/>
          <w:bdr w:val="none" w:sz="0" w:space="0" w:color="auto" w:frame="1"/>
        </w:rPr>
        <w:softHyphen/>
      </w:r>
      <w:r w:rsidR="00DC2476" w:rsidRPr="00DC2476">
        <w:rPr>
          <w:rStyle w:val="Strong"/>
          <w:rFonts w:ascii="Arial" w:hAnsi="Arial" w:cs="Arial"/>
          <w:b w:val="0"/>
          <w:sz w:val="20"/>
          <w:szCs w:val="20"/>
          <w:bdr w:val="none" w:sz="0" w:space="0" w:color="auto" w:frame="1"/>
        </w:rPr>
        <w:softHyphen/>
      </w:r>
      <w:r w:rsidR="00DC2476" w:rsidRPr="00DC2476">
        <w:rPr>
          <w:rStyle w:val="Strong"/>
          <w:rFonts w:ascii="Arial" w:hAnsi="Arial" w:cs="Arial"/>
          <w:b w:val="0"/>
          <w:sz w:val="20"/>
          <w:szCs w:val="20"/>
          <w:bdr w:val="none" w:sz="0" w:space="0" w:color="auto" w:frame="1"/>
        </w:rPr>
        <w:softHyphen/>
      </w:r>
      <w:r w:rsidR="00DC2476" w:rsidRPr="00DC2476">
        <w:rPr>
          <w:rStyle w:val="Strong"/>
          <w:rFonts w:ascii="Arial" w:hAnsi="Arial" w:cs="Arial"/>
          <w:b w:val="0"/>
          <w:sz w:val="20"/>
          <w:szCs w:val="20"/>
          <w:bdr w:val="none" w:sz="0" w:space="0" w:color="auto" w:frame="1"/>
        </w:rPr>
        <w:softHyphen/>
      </w:r>
      <w:r w:rsidR="00DC2476" w:rsidRPr="00DC2476">
        <w:rPr>
          <w:rStyle w:val="Strong"/>
          <w:rFonts w:ascii="Arial" w:hAnsi="Arial" w:cs="Arial"/>
          <w:b w:val="0"/>
          <w:sz w:val="20"/>
          <w:szCs w:val="20"/>
          <w:bdr w:val="none" w:sz="0" w:space="0" w:color="auto" w:frame="1"/>
        </w:rPr>
        <w:softHyphen/>
      </w:r>
      <w:proofErr w:type="gramEnd"/>
      <w:r w:rsidR="00DC2476" w:rsidRPr="00DC2476">
        <w:rPr>
          <w:rStyle w:val="Strong"/>
          <w:rFonts w:ascii="Arial" w:hAnsi="Arial" w:cs="Arial"/>
          <w:b w:val="0"/>
          <w:sz w:val="20"/>
          <w:szCs w:val="20"/>
          <w:bdr w:val="none" w:sz="0" w:space="0" w:color="auto" w:frame="1"/>
        </w:rPr>
        <w:t xml:space="preserve"> </w:t>
      </w:r>
      <w:r w:rsidR="00DC2476" w:rsidRPr="00DC2476">
        <w:rPr>
          <w:rStyle w:val="Strong"/>
          <w:rFonts w:ascii="Arial" w:hAnsi="Arial" w:cs="Arial"/>
          <w:b w:val="0"/>
          <w:sz w:val="20"/>
          <w:szCs w:val="20"/>
          <w:bdr w:val="none" w:sz="0" w:space="0" w:color="auto" w:frame="1"/>
        </w:rPr>
        <w:softHyphen/>
      </w:r>
      <w:r w:rsidR="00DC2476" w:rsidRPr="00DC2476">
        <w:rPr>
          <w:rStyle w:val="Strong"/>
          <w:rFonts w:ascii="Arial" w:hAnsi="Arial" w:cs="Arial"/>
          <w:b w:val="0"/>
          <w:sz w:val="20"/>
          <w:szCs w:val="20"/>
          <w:bdr w:val="none" w:sz="0" w:space="0" w:color="auto" w:frame="1"/>
        </w:rPr>
        <w:softHyphen/>
      </w:r>
      <w:r w:rsidR="00DC2476" w:rsidRPr="00DC2476">
        <w:rPr>
          <w:rStyle w:val="Strong"/>
          <w:rFonts w:ascii="Arial" w:hAnsi="Arial" w:cs="Arial"/>
          <w:b w:val="0"/>
          <w:sz w:val="20"/>
          <w:szCs w:val="20"/>
          <w:bdr w:val="none" w:sz="0" w:space="0" w:color="auto" w:frame="1"/>
        </w:rPr>
        <w:softHyphen/>
        <w:t>__________________________________________</w:t>
      </w:r>
    </w:p>
    <w:p w14:paraId="25AAAF26" w14:textId="4264770C" w:rsidR="00E93656" w:rsidRPr="00DC2476" w:rsidRDefault="00196F45" w:rsidP="00DC2476">
      <w:pPr>
        <w:pStyle w:val="NormalWeb"/>
        <w:pBdr>
          <w:top w:val="single" w:sz="4" w:space="1" w:color="auto"/>
          <w:left w:val="single" w:sz="4" w:space="4" w:color="auto"/>
          <w:bottom w:val="single" w:sz="4" w:space="1" w:color="auto"/>
          <w:right w:val="single" w:sz="4" w:space="4" w:color="auto"/>
        </w:pBdr>
        <w:shd w:val="clear" w:color="auto" w:fill="FFFFFF"/>
        <w:spacing w:after="0"/>
        <w:rPr>
          <w:rFonts w:ascii="Arial" w:hAnsi="Arial" w:cs="Arial"/>
          <w:b/>
          <w:sz w:val="20"/>
          <w:szCs w:val="20"/>
        </w:rPr>
      </w:pPr>
      <w:r w:rsidRPr="00DC2476">
        <w:rPr>
          <w:rStyle w:val="Strong"/>
          <w:rFonts w:ascii="Arial" w:hAnsi="Arial" w:cs="Arial"/>
          <w:b w:val="0"/>
          <w:sz w:val="20"/>
          <w:szCs w:val="20"/>
          <w:bdr w:val="none" w:sz="0" w:space="0" w:color="auto" w:frame="1"/>
        </w:rPr>
        <w:t>Bank Name:</w:t>
      </w:r>
      <w:r w:rsidRPr="00DC2476">
        <w:rPr>
          <w:rFonts w:ascii="Arial" w:hAnsi="Arial" w:cs="Arial"/>
          <w:b/>
          <w:sz w:val="20"/>
          <w:szCs w:val="20"/>
        </w:rPr>
        <w:t xml:space="preserve"> </w:t>
      </w:r>
      <w:r w:rsidR="00DC2476" w:rsidRPr="00DC2476">
        <w:rPr>
          <w:rFonts w:ascii="Arial" w:hAnsi="Arial" w:cs="Arial"/>
          <w:b/>
          <w:sz w:val="20"/>
          <w:szCs w:val="20"/>
        </w:rPr>
        <w:t>___________________________________________________</w:t>
      </w:r>
    </w:p>
    <w:p w14:paraId="632DAFCE" w14:textId="44AB3B25" w:rsidR="00E93656" w:rsidRPr="00DC2476" w:rsidRDefault="00196F45" w:rsidP="00DC2476">
      <w:pPr>
        <w:pStyle w:val="NormalWeb"/>
        <w:pBdr>
          <w:top w:val="single" w:sz="4" w:space="1" w:color="auto"/>
          <w:left w:val="single" w:sz="4" w:space="4" w:color="auto"/>
          <w:bottom w:val="single" w:sz="4" w:space="1" w:color="auto"/>
          <w:right w:val="single" w:sz="4" w:space="4" w:color="auto"/>
        </w:pBdr>
        <w:shd w:val="clear" w:color="auto" w:fill="FFFFFF"/>
        <w:spacing w:after="0"/>
        <w:rPr>
          <w:rStyle w:val="Strong"/>
          <w:rFonts w:ascii="Arial" w:hAnsi="Arial" w:cs="Arial"/>
          <w:b w:val="0"/>
          <w:sz w:val="20"/>
          <w:szCs w:val="20"/>
          <w:bdr w:val="none" w:sz="0" w:space="0" w:color="auto" w:frame="1"/>
        </w:rPr>
      </w:pPr>
      <w:r w:rsidRPr="00DC2476">
        <w:rPr>
          <w:rStyle w:val="Strong"/>
          <w:rFonts w:ascii="Arial" w:hAnsi="Arial" w:cs="Arial"/>
          <w:b w:val="0"/>
          <w:sz w:val="20"/>
          <w:szCs w:val="20"/>
          <w:bdr w:val="none" w:sz="0" w:space="0" w:color="auto" w:frame="1"/>
        </w:rPr>
        <w:t>Bank Address</w:t>
      </w:r>
      <w:r w:rsidR="00E93656" w:rsidRPr="00DC2476">
        <w:rPr>
          <w:rStyle w:val="Strong"/>
          <w:rFonts w:ascii="Arial" w:hAnsi="Arial" w:cs="Arial"/>
          <w:b w:val="0"/>
          <w:sz w:val="20"/>
          <w:szCs w:val="20"/>
          <w:bdr w:val="none" w:sz="0" w:space="0" w:color="auto" w:frame="1"/>
        </w:rPr>
        <w:t>:</w:t>
      </w:r>
      <w:r w:rsidR="00DC2476" w:rsidRPr="00DC2476">
        <w:rPr>
          <w:rStyle w:val="Strong"/>
          <w:rFonts w:ascii="Arial" w:hAnsi="Arial" w:cs="Arial"/>
          <w:b w:val="0"/>
          <w:sz w:val="20"/>
          <w:szCs w:val="20"/>
          <w:bdr w:val="none" w:sz="0" w:space="0" w:color="auto" w:frame="1"/>
        </w:rPr>
        <w:t xml:space="preserve"> _________________________________________________</w:t>
      </w:r>
    </w:p>
    <w:p w14:paraId="0A242280" w14:textId="6264D3C2" w:rsidR="00196F45" w:rsidRPr="00DC2476" w:rsidRDefault="00196F45" w:rsidP="00DC2476">
      <w:pPr>
        <w:pStyle w:val="NormalWeb"/>
        <w:pBdr>
          <w:top w:val="single" w:sz="4" w:space="1" w:color="auto"/>
          <w:left w:val="single" w:sz="4" w:space="4" w:color="auto"/>
          <w:bottom w:val="single" w:sz="4" w:space="1" w:color="auto"/>
          <w:right w:val="single" w:sz="4" w:space="4" w:color="auto"/>
        </w:pBdr>
        <w:shd w:val="clear" w:color="auto" w:fill="FFFFFF"/>
        <w:spacing w:after="0"/>
        <w:rPr>
          <w:rFonts w:ascii="Arial" w:hAnsi="Arial" w:cs="Arial"/>
          <w:b/>
          <w:sz w:val="20"/>
          <w:szCs w:val="20"/>
        </w:rPr>
      </w:pPr>
      <w:r w:rsidRPr="00DC2476">
        <w:rPr>
          <w:rStyle w:val="Strong"/>
          <w:rFonts w:ascii="Arial" w:hAnsi="Arial" w:cs="Arial"/>
          <w:b w:val="0"/>
          <w:sz w:val="20"/>
          <w:szCs w:val="20"/>
          <w:bdr w:val="none" w:sz="0" w:space="0" w:color="auto" w:frame="1"/>
        </w:rPr>
        <w:t>Sort Code:</w:t>
      </w:r>
      <w:r w:rsidRPr="00DC2476">
        <w:rPr>
          <w:rFonts w:ascii="Arial" w:hAnsi="Arial" w:cs="Arial"/>
          <w:b/>
          <w:sz w:val="20"/>
          <w:szCs w:val="20"/>
        </w:rPr>
        <w:t xml:space="preserve"> ____ – ____ – ____</w:t>
      </w:r>
      <w:r w:rsidRPr="00DC2476">
        <w:rPr>
          <w:rFonts w:ascii="Arial" w:hAnsi="Arial" w:cs="Arial"/>
          <w:b/>
          <w:sz w:val="20"/>
          <w:szCs w:val="20"/>
        </w:rPr>
        <w:br/>
      </w:r>
      <w:r w:rsidRPr="00DC2476">
        <w:rPr>
          <w:rStyle w:val="Strong"/>
          <w:rFonts w:ascii="Arial" w:hAnsi="Arial" w:cs="Arial"/>
          <w:b w:val="0"/>
          <w:sz w:val="20"/>
          <w:szCs w:val="20"/>
          <w:bdr w:val="none" w:sz="0" w:space="0" w:color="auto" w:frame="1"/>
        </w:rPr>
        <w:t>Account Number:</w:t>
      </w:r>
      <w:r w:rsidRPr="00DC2476">
        <w:rPr>
          <w:rFonts w:ascii="Arial" w:hAnsi="Arial" w:cs="Arial"/>
          <w:b/>
          <w:sz w:val="20"/>
          <w:szCs w:val="20"/>
        </w:rPr>
        <w:t xml:space="preserve"> </w:t>
      </w:r>
      <w:r w:rsidR="00DC2476" w:rsidRPr="00DC2476">
        <w:rPr>
          <w:rFonts w:ascii="Arial" w:hAnsi="Arial" w:cs="Arial"/>
          <w:b/>
          <w:sz w:val="20"/>
          <w:szCs w:val="20"/>
        </w:rPr>
        <w:t>_______________________</w:t>
      </w:r>
    </w:p>
    <w:p w14:paraId="2E032283" w14:textId="77777777" w:rsidR="00E93656" w:rsidRPr="00DC2476" w:rsidRDefault="00E93656" w:rsidP="00DC2476">
      <w:pPr>
        <w:pStyle w:val="NormalWeb"/>
        <w:pBdr>
          <w:top w:val="single" w:sz="4" w:space="1" w:color="auto"/>
          <w:left w:val="single" w:sz="4" w:space="4" w:color="auto"/>
          <w:bottom w:val="single" w:sz="4" w:space="1" w:color="auto"/>
          <w:right w:val="single" w:sz="4" w:space="4" w:color="auto"/>
        </w:pBdr>
        <w:shd w:val="clear" w:color="auto" w:fill="FFFFFF"/>
        <w:spacing w:after="0"/>
        <w:rPr>
          <w:rStyle w:val="Strong"/>
          <w:rFonts w:ascii="Arial" w:hAnsi="Arial" w:cs="Arial"/>
          <w:b w:val="0"/>
          <w:sz w:val="20"/>
          <w:szCs w:val="20"/>
          <w:bdr w:val="none" w:sz="0" w:space="0" w:color="auto" w:frame="1"/>
        </w:rPr>
      </w:pPr>
    </w:p>
    <w:p w14:paraId="274C3575" w14:textId="35E45DB2" w:rsidR="00196F45" w:rsidRPr="00DC2476" w:rsidRDefault="00196F45" w:rsidP="00DC2476">
      <w:pPr>
        <w:pStyle w:val="NormalWeb"/>
        <w:pBdr>
          <w:top w:val="single" w:sz="4" w:space="1" w:color="auto"/>
          <w:left w:val="single" w:sz="4" w:space="4" w:color="auto"/>
          <w:bottom w:val="single" w:sz="4" w:space="1" w:color="auto"/>
          <w:right w:val="single" w:sz="4" w:space="4" w:color="auto"/>
        </w:pBdr>
        <w:shd w:val="clear" w:color="auto" w:fill="FFFFFF"/>
        <w:spacing w:after="0"/>
        <w:rPr>
          <w:rFonts w:ascii="Arial" w:hAnsi="Arial" w:cs="Arial"/>
          <w:sz w:val="20"/>
          <w:szCs w:val="20"/>
        </w:rPr>
      </w:pPr>
      <w:r w:rsidRPr="00DC2476">
        <w:rPr>
          <w:rStyle w:val="Strong"/>
          <w:rFonts w:ascii="Arial" w:hAnsi="Arial" w:cs="Arial"/>
          <w:sz w:val="20"/>
          <w:szCs w:val="20"/>
          <w:bdr w:val="none" w:sz="0" w:space="0" w:color="auto" w:frame="1"/>
        </w:rPr>
        <w:t>Please pay</w:t>
      </w:r>
      <w:proofErr w:type="gramStart"/>
      <w:r w:rsidRPr="00DC2476">
        <w:rPr>
          <w:rStyle w:val="Strong"/>
          <w:rFonts w:ascii="Arial" w:hAnsi="Arial" w:cs="Arial"/>
          <w:sz w:val="20"/>
          <w:szCs w:val="20"/>
          <w:bdr w:val="none" w:sz="0" w:space="0" w:color="auto" w:frame="1"/>
        </w:rPr>
        <w:t>:</w:t>
      </w:r>
      <w:proofErr w:type="gramEnd"/>
      <w:r w:rsidRPr="00DC2476">
        <w:rPr>
          <w:rFonts w:ascii="Arial" w:hAnsi="Arial" w:cs="Arial"/>
          <w:sz w:val="20"/>
          <w:szCs w:val="20"/>
        </w:rPr>
        <w:br/>
      </w:r>
      <w:proofErr w:type="spellStart"/>
      <w:r w:rsidR="00FC6B75">
        <w:rPr>
          <w:rFonts w:ascii="Arial" w:hAnsi="Arial" w:cs="Arial"/>
          <w:sz w:val="20"/>
          <w:szCs w:val="20"/>
        </w:rPr>
        <w:t>Dromore</w:t>
      </w:r>
      <w:proofErr w:type="spellEnd"/>
      <w:r w:rsidR="00FC6B75">
        <w:rPr>
          <w:rFonts w:ascii="Arial" w:hAnsi="Arial" w:cs="Arial"/>
          <w:sz w:val="20"/>
          <w:szCs w:val="20"/>
        </w:rPr>
        <w:t xml:space="preserve"> Diocesan Trust </w:t>
      </w:r>
      <w:proofErr w:type="spellStart"/>
      <w:r w:rsidR="00B13EE9">
        <w:rPr>
          <w:rFonts w:ascii="Arial" w:hAnsi="Arial" w:cs="Arial"/>
          <w:sz w:val="20"/>
          <w:szCs w:val="20"/>
        </w:rPr>
        <w:t>Newry</w:t>
      </w:r>
      <w:proofErr w:type="spellEnd"/>
      <w:r w:rsidR="00B13EE9">
        <w:rPr>
          <w:rFonts w:ascii="Arial" w:hAnsi="Arial" w:cs="Arial"/>
          <w:sz w:val="20"/>
          <w:szCs w:val="20"/>
        </w:rPr>
        <w:t xml:space="preserve"> </w:t>
      </w:r>
      <w:r w:rsidR="00FC6B75">
        <w:rPr>
          <w:rFonts w:ascii="Arial" w:hAnsi="Arial" w:cs="Arial"/>
          <w:sz w:val="20"/>
          <w:szCs w:val="20"/>
        </w:rPr>
        <w:t xml:space="preserve">Parish Standing Order Account </w:t>
      </w:r>
      <w:r w:rsidRPr="00DC2476">
        <w:rPr>
          <w:rFonts w:ascii="Arial" w:hAnsi="Arial" w:cs="Arial"/>
          <w:sz w:val="20"/>
          <w:szCs w:val="20"/>
        </w:rPr>
        <w:br/>
      </w:r>
      <w:r w:rsidR="00C321FA">
        <w:rPr>
          <w:rFonts w:ascii="Arial" w:hAnsi="Arial" w:cs="Arial"/>
          <w:sz w:val="20"/>
          <w:szCs w:val="20"/>
        </w:rPr>
        <w:t>First Trust</w:t>
      </w:r>
      <w:r w:rsidRPr="00DC2476">
        <w:rPr>
          <w:rFonts w:ascii="Arial" w:hAnsi="Arial" w:cs="Arial"/>
          <w:sz w:val="20"/>
          <w:szCs w:val="20"/>
        </w:rPr>
        <w:t xml:space="preserve"> Bank, Hill Street, </w:t>
      </w:r>
      <w:proofErr w:type="spellStart"/>
      <w:r w:rsidRPr="00DC2476">
        <w:rPr>
          <w:rFonts w:ascii="Arial" w:hAnsi="Arial" w:cs="Arial"/>
          <w:sz w:val="20"/>
          <w:szCs w:val="20"/>
        </w:rPr>
        <w:t>Newry</w:t>
      </w:r>
      <w:proofErr w:type="spellEnd"/>
      <w:r w:rsidR="00C321FA">
        <w:rPr>
          <w:rFonts w:ascii="Arial" w:hAnsi="Arial" w:cs="Arial"/>
          <w:sz w:val="20"/>
          <w:szCs w:val="20"/>
        </w:rPr>
        <w:t>, BT34 1AU</w:t>
      </w:r>
      <w:r w:rsidRPr="00DC2476">
        <w:rPr>
          <w:rFonts w:ascii="Arial" w:hAnsi="Arial" w:cs="Arial"/>
          <w:sz w:val="20"/>
          <w:szCs w:val="20"/>
        </w:rPr>
        <w:br/>
        <w:t>Sort Code: 9</w:t>
      </w:r>
      <w:r w:rsidR="00FC2531">
        <w:rPr>
          <w:rFonts w:ascii="Arial" w:hAnsi="Arial" w:cs="Arial"/>
          <w:sz w:val="20"/>
          <w:szCs w:val="20"/>
        </w:rPr>
        <w:t>3</w:t>
      </w:r>
      <w:r w:rsidRPr="00DC2476">
        <w:rPr>
          <w:rFonts w:ascii="Arial" w:hAnsi="Arial" w:cs="Arial"/>
          <w:sz w:val="20"/>
          <w:szCs w:val="20"/>
        </w:rPr>
        <w:t>-</w:t>
      </w:r>
      <w:bookmarkStart w:id="0" w:name="_GoBack"/>
      <w:bookmarkEnd w:id="0"/>
      <w:r w:rsidR="00C321FA">
        <w:rPr>
          <w:rFonts w:ascii="Arial" w:hAnsi="Arial" w:cs="Arial"/>
          <w:sz w:val="20"/>
          <w:szCs w:val="20"/>
        </w:rPr>
        <w:t>83</w:t>
      </w:r>
      <w:r w:rsidRPr="00DC2476">
        <w:rPr>
          <w:rFonts w:ascii="Arial" w:hAnsi="Arial" w:cs="Arial"/>
          <w:sz w:val="20"/>
          <w:szCs w:val="20"/>
        </w:rPr>
        <w:t>-</w:t>
      </w:r>
      <w:r w:rsidR="00C321FA">
        <w:rPr>
          <w:rFonts w:ascii="Arial" w:hAnsi="Arial" w:cs="Arial"/>
          <w:sz w:val="20"/>
          <w:szCs w:val="20"/>
        </w:rPr>
        <w:t>78</w:t>
      </w:r>
      <w:r w:rsidRPr="00DC2476">
        <w:rPr>
          <w:rFonts w:ascii="Arial" w:hAnsi="Arial" w:cs="Arial"/>
          <w:sz w:val="20"/>
          <w:szCs w:val="20"/>
        </w:rPr>
        <w:br/>
        <w:t>Account Number: 1</w:t>
      </w:r>
      <w:r w:rsidR="00C321FA">
        <w:rPr>
          <w:rFonts w:ascii="Arial" w:hAnsi="Arial" w:cs="Arial"/>
          <w:sz w:val="20"/>
          <w:szCs w:val="20"/>
        </w:rPr>
        <w:t>7071627</w:t>
      </w:r>
    </w:p>
    <w:p w14:paraId="12E1BAFF" w14:textId="77777777" w:rsidR="00E93656" w:rsidRPr="00DC2476" w:rsidRDefault="00E93656" w:rsidP="00DC2476">
      <w:pPr>
        <w:pStyle w:val="NormalWeb"/>
        <w:pBdr>
          <w:top w:val="single" w:sz="4" w:space="1" w:color="auto"/>
          <w:left w:val="single" w:sz="4" w:space="4" w:color="auto"/>
          <w:bottom w:val="single" w:sz="4" w:space="1" w:color="auto"/>
          <w:right w:val="single" w:sz="4" w:space="4" w:color="auto"/>
        </w:pBdr>
        <w:shd w:val="clear" w:color="auto" w:fill="FFFFFF"/>
        <w:spacing w:after="0"/>
        <w:rPr>
          <w:rStyle w:val="Strong"/>
          <w:rFonts w:ascii="Arial" w:hAnsi="Arial" w:cs="Arial"/>
          <w:sz w:val="20"/>
          <w:szCs w:val="20"/>
          <w:bdr w:val="none" w:sz="0" w:space="0" w:color="auto" w:frame="1"/>
        </w:rPr>
      </w:pPr>
    </w:p>
    <w:p w14:paraId="31ABA2BF" w14:textId="38192657" w:rsidR="00196F45" w:rsidRPr="00DC2476" w:rsidRDefault="00196F45" w:rsidP="00DC2476">
      <w:pPr>
        <w:pStyle w:val="NormalWeb"/>
        <w:pBdr>
          <w:top w:val="single" w:sz="4" w:space="1" w:color="auto"/>
          <w:left w:val="single" w:sz="4" w:space="4" w:color="auto"/>
          <w:bottom w:val="single" w:sz="4" w:space="1" w:color="auto"/>
          <w:right w:val="single" w:sz="4" w:space="4" w:color="auto"/>
        </w:pBdr>
        <w:shd w:val="clear" w:color="auto" w:fill="FFFFFF"/>
        <w:spacing w:after="0"/>
        <w:rPr>
          <w:rFonts w:ascii="Arial" w:hAnsi="Arial" w:cs="Arial"/>
          <w:sz w:val="20"/>
          <w:szCs w:val="20"/>
        </w:rPr>
      </w:pPr>
      <w:r w:rsidRPr="00DC2476">
        <w:rPr>
          <w:rStyle w:val="Strong"/>
          <w:rFonts w:ascii="Arial" w:hAnsi="Arial" w:cs="Arial"/>
          <w:sz w:val="20"/>
          <w:szCs w:val="20"/>
          <w:bdr w:val="none" w:sz="0" w:space="0" w:color="auto" w:frame="1"/>
        </w:rPr>
        <w:t>Monthly Amount:</w:t>
      </w:r>
      <w:r w:rsidRPr="00DC2476">
        <w:rPr>
          <w:rFonts w:ascii="Arial" w:hAnsi="Arial" w:cs="Arial"/>
          <w:sz w:val="20"/>
          <w:szCs w:val="20"/>
        </w:rPr>
        <w:t xml:space="preserve"> £__________</w:t>
      </w:r>
      <w:r w:rsidRPr="00DC2476">
        <w:rPr>
          <w:rFonts w:ascii="Arial" w:hAnsi="Arial" w:cs="Arial"/>
          <w:sz w:val="20"/>
          <w:szCs w:val="20"/>
        </w:rPr>
        <w:br/>
      </w:r>
      <w:r w:rsidRPr="00DC2476">
        <w:rPr>
          <w:rStyle w:val="Strong"/>
          <w:rFonts w:ascii="Arial" w:hAnsi="Arial" w:cs="Arial"/>
          <w:sz w:val="20"/>
          <w:szCs w:val="20"/>
          <w:bdr w:val="none" w:sz="0" w:space="0" w:color="auto" w:frame="1"/>
        </w:rPr>
        <w:t>Start Date:</w:t>
      </w:r>
      <w:r w:rsidRPr="00DC2476">
        <w:rPr>
          <w:rFonts w:ascii="Arial" w:hAnsi="Arial" w:cs="Arial"/>
          <w:sz w:val="20"/>
          <w:szCs w:val="20"/>
        </w:rPr>
        <w:t xml:space="preserve"> __________</w:t>
      </w:r>
      <w:r w:rsidRPr="00DC2476">
        <w:rPr>
          <w:rFonts w:ascii="Arial" w:hAnsi="Arial" w:cs="Arial"/>
          <w:sz w:val="20"/>
          <w:szCs w:val="20"/>
        </w:rPr>
        <w:br/>
      </w:r>
      <w:r w:rsidRPr="00DC2476">
        <w:rPr>
          <w:rStyle w:val="Strong"/>
          <w:rFonts w:ascii="Arial" w:hAnsi="Arial" w:cs="Arial"/>
          <w:sz w:val="20"/>
          <w:szCs w:val="20"/>
          <w:bdr w:val="none" w:sz="0" w:space="0" w:color="auto" w:frame="1"/>
        </w:rPr>
        <w:t>Reference</w:t>
      </w:r>
      <w:r w:rsidRPr="00DC2476">
        <w:rPr>
          <w:rFonts w:ascii="Arial" w:hAnsi="Arial" w:cs="Arial"/>
          <w:sz w:val="20"/>
          <w:szCs w:val="20"/>
        </w:rPr>
        <w:t xml:space="preserve"> [Your Name]</w:t>
      </w:r>
      <w:r w:rsidR="00E93656" w:rsidRPr="00DC2476">
        <w:rPr>
          <w:rFonts w:ascii="Arial" w:hAnsi="Arial" w:cs="Arial"/>
          <w:sz w:val="20"/>
          <w:szCs w:val="20"/>
        </w:rPr>
        <w:t>:</w:t>
      </w:r>
      <w:r w:rsidR="00DC2476" w:rsidRPr="00DC2476">
        <w:rPr>
          <w:rFonts w:ascii="Arial" w:hAnsi="Arial" w:cs="Arial"/>
          <w:sz w:val="20"/>
          <w:szCs w:val="20"/>
        </w:rPr>
        <w:t>_________________</w:t>
      </w:r>
    </w:p>
    <w:p w14:paraId="208F39AD" w14:textId="77777777" w:rsidR="00196F45" w:rsidRPr="00DC2476" w:rsidRDefault="00196F45" w:rsidP="00DC2476">
      <w:pPr>
        <w:pStyle w:val="NormalWeb"/>
        <w:pBdr>
          <w:top w:val="single" w:sz="4" w:space="1" w:color="auto"/>
          <w:left w:val="single" w:sz="4" w:space="4" w:color="auto"/>
          <w:bottom w:val="single" w:sz="4" w:space="1" w:color="auto"/>
          <w:right w:val="single" w:sz="4" w:space="4" w:color="auto"/>
        </w:pBdr>
        <w:shd w:val="clear" w:color="auto" w:fill="FFFFFF"/>
        <w:spacing w:after="0"/>
        <w:rPr>
          <w:rFonts w:ascii="Arial" w:hAnsi="Arial" w:cs="Arial"/>
          <w:sz w:val="20"/>
          <w:szCs w:val="20"/>
        </w:rPr>
      </w:pPr>
      <w:r w:rsidRPr="00DC2476">
        <w:rPr>
          <w:rStyle w:val="Strong"/>
          <w:rFonts w:ascii="Arial" w:hAnsi="Arial" w:cs="Arial"/>
          <w:sz w:val="20"/>
          <w:szCs w:val="20"/>
          <w:bdr w:val="none" w:sz="0" w:space="0" w:color="auto" w:frame="1"/>
        </w:rPr>
        <w:t>Signature:</w:t>
      </w:r>
      <w:r w:rsidRPr="00DC2476">
        <w:rPr>
          <w:rFonts w:ascii="Arial" w:hAnsi="Arial" w:cs="Arial"/>
          <w:sz w:val="20"/>
          <w:szCs w:val="20"/>
        </w:rPr>
        <w:t xml:space="preserve"> ____________________________</w:t>
      </w:r>
      <w:r w:rsidRPr="00DC2476">
        <w:rPr>
          <w:rFonts w:ascii="Arial" w:hAnsi="Arial" w:cs="Arial"/>
          <w:sz w:val="20"/>
          <w:szCs w:val="20"/>
        </w:rPr>
        <w:br/>
      </w:r>
      <w:r w:rsidRPr="00DC2476">
        <w:rPr>
          <w:rStyle w:val="Strong"/>
          <w:rFonts w:ascii="Arial" w:hAnsi="Arial" w:cs="Arial"/>
          <w:sz w:val="20"/>
          <w:szCs w:val="20"/>
          <w:bdr w:val="none" w:sz="0" w:space="0" w:color="auto" w:frame="1"/>
        </w:rPr>
        <w:t>Date:</w:t>
      </w:r>
      <w:r w:rsidRPr="00DC2476">
        <w:rPr>
          <w:rFonts w:ascii="Arial" w:hAnsi="Arial" w:cs="Arial"/>
          <w:sz w:val="20"/>
          <w:szCs w:val="20"/>
        </w:rPr>
        <w:t xml:space="preserve"> __________</w:t>
      </w:r>
    </w:p>
    <w:p w14:paraId="406EE652" w14:textId="77777777" w:rsidR="00DC2476" w:rsidRPr="00DC2476" w:rsidRDefault="00E93656" w:rsidP="00DC2476">
      <w:pPr>
        <w:pStyle w:val="Heading2"/>
        <w:pBdr>
          <w:top w:val="single" w:sz="4" w:space="1" w:color="auto"/>
          <w:left w:val="single" w:sz="4" w:space="4" w:color="auto"/>
          <w:bottom w:val="single" w:sz="4" w:space="1" w:color="auto"/>
          <w:right w:val="single" w:sz="4" w:space="4" w:color="auto"/>
        </w:pBdr>
        <w:shd w:val="clear" w:color="auto" w:fill="FFFFFF"/>
        <w:spacing w:before="0"/>
        <w:rPr>
          <w:rStyle w:val="Strong"/>
          <w:rFonts w:ascii="Arial" w:hAnsi="Arial" w:cs="Arial"/>
          <w:b/>
          <w:bCs/>
          <w:color w:val="auto"/>
          <w:sz w:val="20"/>
          <w:szCs w:val="20"/>
          <w:bdr w:val="none" w:sz="0" w:space="0" w:color="auto" w:frame="1"/>
        </w:rPr>
      </w:pPr>
      <w:r w:rsidRPr="00DC2476">
        <w:rPr>
          <w:rStyle w:val="Strong"/>
          <w:rFonts w:ascii="Arial" w:hAnsi="Arial" w:cs="Arial"/>
          <w:b/>
          <w:bCs/>
          <w:color w:val="auto"/>
          <w:sz w:val="20"/>
          <w:szCs w:val="20"/>
          <w:bdr w:val="none" w:sz="0" w:space="0" w:color="auto" w:frame="1"/>
        </w:rPr>
        <w:br/>
      </w:r>
      <w:r w:rsidR="00196F45" w:rsidRPr="00DC2476">
        <w:rPr>
          <w:rStyle w:val="Strong"/>
          <w:rFonts w:ascii="Arial" w:hAnsi="Arial" w:cs="Arial"/>
          <w:b/>
          <w:bCs/>
          <w:color w:val="auto"/>
          <w:sz w:val="20"/>
          <w:szCs w:val="20"/>
          <w:bdr w:val="none" w:sz="0" w:space="0" w:color="auto" w:frame="1"/>
        </w:rPr>
        <w:t>Gift Aid Declaration</w:t>
      </w:r>
      <w:r w:rsidRPr="00DC2476">
        <w:rPr>
          <w:rStyle w:val="Strong"/>
          <w:rFonts w:ascii="Arial" w:hAnsi="Arial" w:cs="Arial"/>
          <w:b/>
          <w:bCs/>
          <w:color w:val="auto"/>
          <w:sz w:val="20"/>
          <w:szCs w:val="20"/>
          <w:bdr w:val="none" w:sz="0" w:space="0" w:color="auto" w:frame="1"/>
        </w:rPr>
        <w:t xml:space="preserve"> </w:t>
      </w:r>
    </w:p>
    <w:p w14:paraId="5E265697" w14:textId="37E0A6E1" w:rsidR="00196F45" w:rsidRPr="00DC2476" w:rsidRDefault="00E93656" w:rsidP="00DC2476">
      <w:pPr>
        <w:pStyle w:val="Heading2"/>
        <w:pBdr>
          <w:top w:val="single" w:sz="4" w:space="1" w:color="auto"/>
          <w:left w:val="single" w:sz="4" w:space="4" w:color="auto"/>
          <w:bottom w:val="single" w:sz="4" w:space="1" w:color="auto"/>
          <w:right w:val="single" w:sz="4" w:space="4" w:color="auto"/>
        </w:pBdr>
        <w:shd w:val="clear" w:color="auto" w:fill="FFFFFF"/>
        <w:spacing w:before="0"/>
        <w:rPr>
          <w:rFonts w:ascii="Arial" w:hAnsi="Arial" w:cs="Arial"/>
          <w:b w:val="0"/>
          <w:bCs w:val="0"/>
          <w:color w:val="auto"/>
          <w:sz w:val="20"/>
          <w:szCs w:val="20"/>
        </w:rPr>
      </w:pPr>
      <w:r w:rsidRPr="00DC2476">
        <w:rPr>
          <w:rStyle w:val="Strong"/>
          <w:rFonts w:ascii="Arial" w:hAnsi="Arial" w:cs="Arial"/>
          <w:b/>
          <w:bCs/>
          <w:color w:val="auto"/>
          <w:sz w:val="20"/>
          <w:szCs w:val="20"/>
          <w:bdr w:val="none" w:sz="0" w:space="0" w:color="auto" w:frame="1"/>
        </w:rPr>
        <w:t>(</w:t>
      </w:r>
      <w:r w:rsidR="00196F45" w:rsidRPr="00DC2476">
        <w:rPr>
          <w:rStyle w:val="Emphasis"/>
          <w:rFonts w:ascii="Arial" w:hAnsi="Arial" w:cs="Arial"/>
          <w:b w:val="0"/>
          <w:color w:val="auto"/>
          <w:sz w:val="20"/>
          <w:szCs w:val="20"/>
          <w:bdr w:val="none" w:sz="0" w:space="0" w:color="auto" w:frame="1"/>
        </w:rPr>
        <w:t>Boost your donation by 25p of Gift Aid for every £1 you donate</w:t>
      </w:r>
      <w:r w:rsidRPr="00DC2476">
        <w:rPr>
          <w:rStyle w:val="Emphasis"/>
          <w:rFonts w:ascii="Arial" w:hAnsi="Arial" w:cs="Arial"/>
          <w:b w:val="0"/>
          <w:color w:val="auto"/>
          <w:sz w:val="20"/>
          <w:szCs w:val="20"/>
          <w:bdr w:val="none" w:sz="0" w:space="0" w:color="auto" w:frame="1"/>
        </w:rPr>
        <w:t>)</w:t>
      </w:r>
    </w:p>
    <w:p w14:paraId="7FD4B638" w14:textId="2032EF5A" w:rsidR="00196F45" w:rsidRPr="00DC2476" w:rsidRDefault="00196F45" w:rsidP="00DC2476">
      <w:pPr>
        <w:pStyle w:val="NormalWeb"/>
        <w:pBdr>
          <w:top w:val="single" w:sz="4" w:space="1" w:color="auto"/>
          <w:left w:val="single" w:sz="4" w:space="4" w:color="auto"/>
          <w:bottom w:val="single" w:sz="4" w:space="1" w:color="auto"/>
          <w:right w:val="single" w:sz="4" w:space="4" w:color="auto"/>
        </w:pBdr>
        <w:shd w:val="clear" w:color="auto" w:fill="FFFFFF"/>
        <w:spacing w:after="0"/>
        <w:rPr>
          <w:rFonts w:ascii="Arial" w:hAnsi="Arial" w:cs="Arial"/>
          <w:sz w:val="20"/>
          <w:szCs w:val="20"/>
        </w:rPr>
      </w:pPr>
      <w:r w:rsidRPr="00DC2476">
        <w:rPr>
          <w:rFonts w:ascii="Arial" w:hAnsi="Arial" w:cs="Arial"/>
          <w:sz w:val="20"/>
          <w:szCs w:val="20"/>
        </w:rPr>
        <w:t xml:space="preserve">I am a UK taxpayer and would like </w:t>
      </w:r>
      <w:proofErr w:type="spellStart"/>
      <w:r w:rsidRPr="00DC2476">
        <w:rPr>
          <w:rFonts w:ascii="Arial" w:hAnsi="Arial" w:cs="Arial"/>
          <w:sz w:val="20"/>
          <w:szCs w:val="20"/>
        </w:rPr>
        <w:t>Newry</w:t>
      </w:r>
      <w:proofErr w:type="spellEnd"/>
      <w:r w:rsidRPr="00DC2476">
        <w:rPr>
          <w:rFonts w:ascii="Arial" w:hAnsi="Arial" w:cs="Arial"/>
          <w:sz w:val="20"/>
          <w:szCs w:val="20"/>
        </w:rPr>
        <w:t xml:space="preserve"> Cathedral Parish to reclaim Gift Aid on this donation and any donations I make in the future.</w:t>
      </w:r>
      <w:r w:rsidRPr="00DC2476">
        <w:rPr>
          <w:rFonts w:ascii="Arial" w:hAnsi="Arial" w:cs="Arial"/>
          <w:sz w:val="20"/>
          <w:szCs w:val="20"/>
        </w:rPr>
        <w:br/>
      </w:r>
      <w:r w:rsidR="00E93656" w:rsidRPr="00DC2476">
        <w:rPr>
          <w:rFonts w:ascii="Arial" w:hAnsi="Arial" w:cs="Arial"/>
          <w:sz w:val="20"/>
          <w:szCs w:val="20"/>
        </w:rPr>
        <w:br/>
      </w:r>
      <w:r w:rsidRPr="00DC2476">
        <w:rPr>
          <w:rFonts w:ascii="Arial" w:hAnsi="Arial" w:cs="Arial"/>
          <w:sz w:val="20"/>
          <w:szCs w:val="20"/>
        </w:rPr>
        <w:t xml:space="preserve">[ ] </w:t>
      </w:r>
      <w:r w:rsidRPr="00DC2476">
        <w:rPr>
          <w:rStyle w:val="Strong"/>
          <w:rFonts w:ascii="Arial" w:hAnsi="Arial" w:cs="Arial"/>
          <w:sz w:val="20"/>
          <w:szCs w:val="20"/>
          <w:bdr w:val="none" w:sz="0" w:space="0" w:color="auto" w:frame="1"/>
        </w:rPr>
        <w:t>Please tick to confirm</w:t>
      </w:r>
    </w:p>
    <w:p w14:paraId="1E5F7A9B" w14:textId="77777777" w:rsidR="00196F45" w:rsidRPr="00DC2476" w:rsidRDefault="00196F45" w:rsidP="00DC2476">
      <w:pPr>
        <w:pStyle w:val="NormalWeb"/>
        <w:pBdr>
          <w:top w:val="single" w:sz="4" w:space="1" w:color="auto"/>
          <w:left w:val="single" w:sz="4" w:space="4" w:color="auto"/>
          <w:bottom w:val="single" w:sz="4" w:space="1" w:color="auto"/>
          <w:right w:val="single" w:sz="4" w:space="4" w:color="auto"/>
        </w:pBdr>
        <w:shd w:val="clear" w:color="auto" w:fill="FFFFFF"/>
        <w:spacing w:after="0"/>
        <w:rPr>
          <w:rFonts w:ascii="Arial" w:hAnsi="Arial" w:cs="Arial"/>
          <w:sz w:val="20"/>
          <w:szCs w:val="20"/>
        </w:rPr>
      </w:pPr>
      <w:r w:rsidRPr="00DC2476">
        <w:rPr>
          <w:rStyle w:val="Strong"/>
          <w:rFonts w:ascii="Arial" w:hAnsi="Arial" w:cs="Arial"/>
          <w:sz w:val="20"/>
          <w:szCs w:val="20"/>
          <w:bdr w:val="none" w:sz="0" w:space="0" w:color="auto" w:frame="1"/>
        </w:rPr>
        <w:t>Your Name:</w:t>
      </w:r>
      <w:r w:rsidRPr="00DC2476">
        <w:rPr>
          <w:rFonts w:ascii="Arial" w:hAnsi="Arial" w:cs="Arial"/>
          <w:sz w:val="20"/>
          <w:szCs w:val="20"/>
        </w:rPr>
        <w:t xml:space="preserve"> _____________________________________________</w:t>
      </w:r>
      <w:r w:rsidRPr="00DC2476">
        <w:rPr>
          <w:rFonts w:ascii="Arial" w:hAnsi="Arial" w:cs="Arial"/>
          <w:sz w:val="20"/>
          <w:szCs w:val="20"/>
        </w:rPr>
        <w:br/>
      </w:r>
      <w:r w:rsidRPr="00DC2476">
        <w:rPr>
          <w:rStyle w:val="Strong"/>
          <w:rFonts w:ascii="Arial" w:hAnsi="Arial" w:cs="Arial"/>
          <w:sz w:val="20"/>
          <w:szCs w:val="20"/>
          <w:bdr w:val="none" w:sz="0" w:space="0" w:color="auto" w:frame="1"/>
        </w:rPr>
        <w:t>Address:</w:t>
      </w:r>
      <w:r w:rsidRPr="00DC2476">
        <w:rPr>
          <w:rFonts w:ascii="Arial" w:hAnsi="Arial" w:cs="Arial"/>
          <w:sz w:val="20"/>
          <w:szCs w:val="20"/>
        </w:rPr>
        <w:t xml:space="preserve"> _______________________________________________</w:t>
      </w:r>
    </w:p>
    <w:p w14:paraId="2B827042" w14:textId="77777777" w:rsidR="00196F45" w:rsidRPr="00DC2476" w:rsidRDefault="00196F45" w:rsidP="00DC2476">
      <w:pPr>
        <w:pStyle w:val="NormalWeb"/>
        <w:pBdr>
          <w:top w:val="single" w:sz="4" w:space="1" w:color="auto"/>
          <w:left w:val="single" w:sz="4" w:space="4" w:color="auto"/>
          <w:bottom w:val="single" w:sz="4" w:space="1" w:color="auto"/>
          <w:right w:val="single" w:sz="4" w:space="4" w:color="auto"/>
        </w:pBdr>
        <w:shd w:val="clear" w:color="auto" w:fill="FFFFFF"/>
        <w:spacing w:after="0"/>
        <w:rPr>
          <w:rFonts w:ascii="Arial" w:hAnsi="Arial" w:cs="Arial"/>
          <w:sz w:val="20"/>
          <w:szCs w:val="20"/>
        </w:rPr>
      </w:pPr>
      <w:r w:rsidRPr="00DC2476">
        <w:rPr>
          <w:rStyle w:val="Strong"/>
          <w:rFonts w:ascii="Arial" w:hAnsi="Arial" w:cs="Arial"/>
          <w:sz w:val="20"/>
          <w:szCs w:val="20"/>
          <w:bdr w:val="none" w:sz="0" w:space="0" w:color="auto" w:frame="1"/>
        </w:rPr>
        <w:t>Postcode:</w:t>
      </w:r>
      <w:r w:rsidRPr="00DC2476">
        <w:rPr>
          <w:rFonts w:ascii="Arial" w:hAnsi="Arial" w:cs="Arial"/>
          <w:sz w:val="20"/>
          <w:szCs w:val="20"/>
        </w:rPr>
        <w:t xml:space="preserve"> ______________</w:t>
      </w:r>
      <w:r w:rsidRPr="00DC2476">
        <w:rPr>
          <w:rFonts w:ascii="Arial" w:hAnsi="Arial" w:cs="Arial"/>
          <w:sz w:val="20"/>
          <w:szCs w:val="20"/>
        </w:rPr>
        <w:br/>
      </w:r>
      <w:r w:rsidRPr="00DC2476">
        <w:rPr>
          <w:rStyle w:val="Strong"/>
          <w:rFonts w:ascii="Arial" w:hAnsi="Arial" w:cs="Arial"/>
          <w:sz w:val="20"/>
          <w:szCs w:val="20"/>
          <w:bdr w:val="none" w:sz="0" w:space="0" w:color="auto" w:frame="1"/>
        </w:rPr>
        <w:t>Signature:</w:t>
      </w:r>
      <w:r w:rsidRPr="00DC2476">
        <w:rPr>
          <w:rFonts w:ascii="Arial" w:hAnsi="Arial" w:cs="Arial"/>
          <w:sz w:val="20"/>
          <w:szCs w:val="20"/>
        </w:rPr>
        <w:t xml:space="preserve"> __________________________</w:t>
      </w:r>
      <w:r w:rsidRPr="00DC2476">
        <w:rPr>
          <w:rFonts w:ascii="Arial" w:hAnsi="Arial" w:cs="Arial"/>
          <w:sz w:val="20"/>
          <w:szCs w:val="20"/>
        </w:rPr>
        <w:br/>
      </w:r>
      <w:r w:rsidRPr="00DC2476">
        <w:rPr>
          <w:rStyle w:val="Strong"/>
          <w:rFonts w:ascii="Arial" w:hAnsi="Arial" w:cs="Arial"/>
          <w:sz w:val="20"/>
          <w:szCs w:val="20"/>
          <w:bdr w:val="none" w:sz="0" w:space="0" w:color="auto" w:frame="1"/>
        </w:rPr>
        <w:t>Date:</w:t>
      </w:r>
      <w:r w:rsidRPr="00DC2476">
        <w:rPr>
          <w:rFonts w:ascii="Arial" w:hAnsi="Arial" w:cs="Arial"/>
          <w:sz w:val="20"/>
          <w:szCs w:val="20"/>
        </w:rPr>
        <w:t xml:space="preserve"> __________</w:t>
      </w:r>
    </w:p>
    <w:p w14:paraId="56075A15" w14:textId="77777777" w:rsidR="00196F45" w:rsidRPr="00DC2476" w:rsidRDefault="00196F45" w:rsidP="00DC2476">
      <w:pPr>
        <w:pStyle w:val="Heading3"/>
        <w:pBdr>
          <w:top w:val="single" w:sz="4" w:space="1" w:color="auto"/>
          <w:left w:val="single" w:sz="4" w:space="4" w:color="auto"/>
          <w:bottom w:val="single" w:sz="4" w:space="1" w:color="auto"/>
          <w:right w:val="single" w:sz="4" w:space="4" w:color="auto"/>
        </w:pBdr>
        <w:shd w:val="clear" w:color="auto" w:fill="FFFFFF"/>
        <w:spacing w:before="0"/>
        <w:rPr>
          <w:rFonts w:ascii="Arial" w:hAnsi="Arial" w:cs="Arial"/>
          <w:b w:val="0"/>
          <w:bCs w:val="0"/>
          <w:color w:val="auto"/>
          <w:sz w:val="20"/>
          <w:szCs w:val="20"/>
        </w:rPr>
      </w:pPr>
      <w:r w:rsidRPr="00DC2476">
        <w:rPr>
          <w:rStyle w:val="Strong"/>
          <w:rFonts w:ascii="Arial" w:hAnsi="Arial" w:cs="Arial"/>
          <w:b/>
          <w:bCs/>
          <w:color w:val="auto"/>
          <w:sz w:val="20"/>
          <w:szCs w:val="20"/>
          <w:bdr w:val="none" w:sz="0" w:space="0" w:color="auto" w:frame="1"/>
        </w:rPr>
        <w:t>Please return this form to:</w:t>
      </w:r>
    </w:p>
    <w:p w14:paraId="7317C3E6" w14:textId="0B3DDB37" w:rsidR="00196F45" w:rsidRDefault="00196F45" w:rsidP="00DC2476">
      <w:pPr>
        <w:pStyle w:val="NormalWeb"/>
        <w:pBdr>
          <w:top w:val="single" w:sz="4" w:space="1" w:color="auto"/>
          <w:left w:val="single" w:sz="4" w:space="4" w:color="auto"/>
          <w:bottom w:val="single" w:sz="4" w:space="1" w:color="auto"/>
          <w:right w:val="single" w:sz="4" w:space="4" w:color="auto"/>
        </w:pBdr>
        <w:shd w:val="clear" w:color="auto" w:fill="FFFFFF"/>
        <w:spacing w:after="0"/>
        <w:rPr>
          <w:rFonts w:ascii="Arial" w:hAnsi="Arial" w:cs="Arial"/>
          <w:sz w:val="20"/>
          <w:szCs w:val="20"/>
        </w:rPr>
      </w:pPr>
      <w:proofErr w:type="spellStart"/>
      <w:r w:rsidRPr="00DC2476">
        <w:rPr>
          <w:rFonts w:ascii="Arial" w:hAnsi="Arial" w:cs="Arial"/>
          <w:sz w:val="20"/>
          <w:szCs w:val="20"/>
        </w:rPr>
        <w:t>Newry</w:t>
      </w:r>
      <w:proofErr w:type="spellEnd"/>
      <w:r w:rsidRPr="00DC2476">
        <w:rPr>
          <w:rFonts w:ascii="Arial" w:hAnsi="Arial" w:cs="Arial"/>
          <w:sz w:val="20"/>
          <w:szCs w:val="20"/>
        </w:rPr>
        <w:t xml:space="preserve"> Parish Office, 38–40 Hill Street, </w:t>
      </w:r>
      <w:proofErr w:type="spellStart"/>
      <w:r w:rsidRPr="00DC2476">
        <w:rPr>
          <w:rFonts w:ascii="Arial" w:hAnsi="Arial" w:cs="Arial"/>
          <w:sz w:val="20"/>
          <w:szCs w:val="20"/>
        </w:rPr>
        <w:t>Newry</w:t>
      </w:r>
      <w:proofErr w:type="spellEnd"/>
      <w:r w:rsidRPr="00DC2476">
        <w:rPr>
          <w:rFonts w:ascii="Arial" w:hAnsi="Arial" w:cs="Arial"/>
          <w:sz w:val="20"/>
          <w:szCs w:val="20"/>
        </w:rPr>
        <w:t xml:space="preserve">, Co. </w:t>
      </w:r>
      <w:proofErr w:type="gramStart"/>
      <w:r w:rsidRPr="00DC2476">
        <w:rPr>
          <w:rFonts w:ascii="Arial" w:hAnsi="Arial" w:cs="Arial"/>
          <w:sz w:val="20"/>
          <w:szCs w:val="20"/>
        </w:rPr>
        <w:t>Down</w:t>
      </w:r>
      <w:proofErr w:type="gramEnd"/>
      <w:r w:rsidRPr="00DC2476">
        <w:rPr>
          <w:rFonts w:ascii="Arial" w:hAnsi="Arial" w:cs="Arial"/>
          <w:sz w:val="20"/>
          <w:szCs w:val="20"/>
        </w:rPr>
        <w:t xml:space="preserve"> BT34 1AT</w:t>
      </w:r>
    </w:p>
    <w:p w14:paraId="5F0F772A" w14:textId="6F5B6A36" w:rsidR="00DC2476" w:rsidRDefault="00DC2476" w:rsidP="00DC2476">
      <w:pPr>
        <w:pStyle w:val="NormalWeb"/>
        <w:pBdr>
          <w:top w:val="single" w:sz="4" w:space="1" w:color="auto"/>
          <w:left w:val="single" w:sz="4" w:space="4" w:color="auto"/>
          <w:bottom w:val="single" w:sz="4" w:space="1" w:color="auto"/>
          <w:right w:val="single" w:sz="4" w:space="4" w:color="auto"/>
        </w:pBdr>
        <w:shd w:val="clear" w:color="auto" w:fill="FFFFFF"/>
        <w:spacing w:after="0"/>
        <w:rPr>
          <w:rFonts w:ascii="Arial" w:hAnsi="Arial" w:cs="Arial"/>
          <w:sz w:val="20"/>
          <w:szCs w:val="20"/>
        </w:rPr>
      </w:pPr>
    </w:p>
    <w:p w14:paraId="114E4CD2" w14:textId="77777777" w:rsidR="00DC2476" w:rsidRPr="00DC2476" w:rsidRDefault="00DC2476" w:rsidP="00DC2476">
      <w:pPr>
        <w:pStyle w:val="Heading3"/>
        <w:pBdr>
          <w:top w:val="single" w:sz="4" w:space="1" w:color="auto"/>
          <w:left w:val="single" w:sz="4" w:space="4" w:color="auto"/>
          <w:bottom w:val="single" w:sz="4" w:space="1" w:color="auto"/>
          <w:right w:val="single" w:sz="4" w:space="4" w:color="auto"/>
        </w:pBdr>
        <w:shd w:val="clear" w:color="auto" w:fill="FFFFFF"/>
        <w:spacing w:before="0"/>
        <w:rPr>
          <w:rFonts w:ascii="Arial" w:hAnsi="Arial" w:cs="Arial"/>
          <w:b w:val="0"/>
          <w:bCs w:val="0"/>
          <w:color w:val="auto"/>
          <w:sz w:val="20"/>
          <w:szCs w:val="20"/>
        </w:rPr>
      </w:pPr>
      <w:r w:rsidRPr="00DC2476">
        <w:rPr>
          <w:rStyle w:val="Strong"/>
          <w:rFonts w:ascii="Arial" w:hAnsi="Arial" w:cs="Arial"/>
          <w:b/>
          <w:bCs/>
          <w:color w:val="auto"/>
          <w:sz w:val="20"/>
          <w:szCs w:val="20"/>
          <w:bdr w:val="none" w:sz="0" w:space="0" w:color="auto" w:frame="1"/>
        </w:rPr>
        <w:t xml:space="preserve">Privacy Notice </w:t>
      </w:r>
    </w:p>
    <w:p w14:paraId="03E5CF56" w14:textId="77777777" w:rsidR="00DC2476" w:rsidRPr="00DC2476" w:rsidRDefault="00DC2476" w:rsidP="00DC2476">
      <w:pPr>
        <w:pStyle w:val="NormalWeb"/>
        <w:pBdr>
          <w:top w:val="single" w:sz="4" w:space="1" w:color="auto"/>
          <w:left w:val="single" w:sz="4" w:space="4" w:color="auto"/>
          <w:bottom w:val="single" w:sz="4" w:space="1" w:color="auto"/>
          <w:right w:val="single" w:sz="4" w:space="4" w:color="auto"/>
        </w:pBdr>
        <w:shd w:val="clear" w:color="auto" w:fill="FFFFFF"/>
        <w:spacing w:after="0"/>
        <w:rPr>
          <w:rFonts w:ascii="Arial" w:hAnsi="Arial" w:cs="Arial"/>
          <w:sz w:val="20"/>
          <w:szCs w:val="20"/>
        </w:rPr>
      </w:pPr>
      <w:r w:rsidRPr="00DC2476">
        <w:rPr>
          <w:rFonts w:ascii="Arial" w:hAnsi="Arial" w:cs="Arial"/>
          <w:sz w:val="20"/>
          <w:szCs w:val="20"/>
        </w:rPr>
        <w:t xml:space="preserve">Your information will be held securely and used only to process your donation and administer Gift Aid claims, in line with GDPR and HMRC requirements. It will not be shared for any other purpose. </w:t>
      </w:r>
    </w:p>
    <w:p w14:paraId="21067F4C" w14:textId="37AA7906" w:rsidR="00DC2476" w:rsidRPr="00DC2476" w:rsidRDefault="00DC2476" w:rsidP="00DC2476">
      <w:pPr>
        <w:pStyle w:val="NormalWeb"/>
        <w:shd w:val="clear" w:color="auto" w:fill="FFFFFF"/>
        <w:spacing w:after="0"/>
        <w:jc w:val="right"/>
        <w:rPr>
          <w:rFonts w:ascii="Arial" w:hAnsi="Arial" w:cs="Arial"/>
          <w:sz w:val="20"/>
          <w:szCs w:val="20"/>
        </w:rPr>
      </w:pPr>
      <w:r w:rsidRPr="00DC2476">
        <w:rPr>
          <w:rFonts w:ascii="Arial" w:hAnsi="Arial" w:cs="Arial"/>
          <w:noProof/>
          <w:sz w:val="20"/>
          <w:szCs w:val="20"/>
          <w:lang w:val="en-GB" w:eastAsia="en-GB"/>
        </w:rPr>
        <w:lastRenderedPageBreak/>
        <w:drawing>
          <wp:inline distT="0" distB="0" distL="0" distR="0" wp14:anchorId="21F1B060" wp14:editId="50081A81">
            <wp:extent cx="660400" cy="660400"/>
            <wp:effectExtent l="0" t="0" r="6350" b="6350"/>
            <wp:docPr id="660349669"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inline>
        </w:drawing>
      </w:r>
    </w:p>
    <w:p w14:paraId="75B8EFC7" w14:textId="77777777" w:rsidR="00DC2476" w:rsidRPr="00DC2476" w:rsidRDefault="00CB25B9" w:rsidP="00DC2476">
      <w:pPr>
        <w:pStyle w:val="Heading3"/>
        <w:shd w:val="clear" w:color="auto" w:fill="FFFFFF"/>
        <w:spacing w:before="0"/>
        <w:ind w:left="3600" w:firstLine="1078"/>
        <w:rPr>
          <w:rFonts w:ascii="Arial" w:hAnsi="Arial" w:cs="Arial"/>
          <w:color w:val="auto"/>
          <w:sz w:val="20"/>
          <w:szCs w:val="20"/>
        </w:rPr>
      </w:pPr>
      <w:proofErr w:type="spellStart"/>
      <w:r w:rsidRPr="00DC2476">
        <w:rPr>
          <w:rFonts w:ascii="Arial" w:hAnsi="Arial" w:cs="Arial"/>
          <w:color w:val="auto"/>
          <w:sz w:val="20"/>
          <w:szCs w:val="20"/>
        </w:rPr>
        <w:t>Newry</w:t>
      </w:r>
      <w:proofErr w:type="spellEnd"/>
      <w:r w:rsidRPr="00DC2476">
        <w:rPr>
          <w:rFonts w:ascii="Arial" w:hAnsi="Arial" w:cs="Arial"/>
          <w:color w:val="auto"/>
          <w:sz w:val="20"/>
          <w:szCs w:val="20"/>
        </w:rPr>
        <w:t xml:space="preserve"> Cathedral Parish</w:t>
      </w:r>
    </w:p>
    <w:p w14:paraId="572CD11D" w14:textId="77777777" w:rsidR="00DC2476" w:rsidRDefault="00CB25B9" w:rsidP="00DC2476">
      <w:pPr>
        <w:pStyle w:val="Heading3"/>
        <w:shd w:val="clear" w:color="auto" w:fill="FFFFFF"/>
        <w:spacing w:before="0"/>
        <w:ind w:left="3600" w:firstLine="1078"/>
        <w:rPr>
          <w:rFonts w:ascii="Arial" w:hAnsi="Arial" w:cs="Arial"/>
          <w:color w:val="auto"/>
          <w:sz w:val="20"/>
          <w:szCs w:val="20"/>
        </w:rPr>
      </w:pPr>
      <w:r w:rsidRPr="00DC2476">
        <w:rPr>
          <w:rFonts w:ascii="Arial" w:hAnsi="Arial" w:cs="Arial"/>
          <w:color w:val="auto"/>
          <w:sz w:val="20"/>
          <w:szCs w:val="20"/>
        </w:rPr>
        <w:t xml:space="preserve">38-40 Hill Street </w:t>
      </w:r>
    </w:p>
    <w:p w14:paraId="0F88FD6B" w14:textId="327A4607" w:rsidR="00DC2476" w:rsidRDefault="00CB25B9" w:rsidP="00DC2476">
      <w:pPr>
        <w:pStyle w:val="Heading3"/>
        <w:shd w:val="clear" w:color="auto" w:fill="FFFFFF"/>
        <w:spacing w:before="0"/>
        <w:ind w:left="3600" w:firstLine="1078"/>
        <w:rPr>
          <w:rFonts w:ascii="Arial" w:hAnsi="Arial" w:cs="Arial"/>
          <w:sz w:val="20"/>
          <w:szCs w:val="20"/>
        </w:rPr>
      </w:pPr>
      <w:proofErr w:type="spellStart"/>
      <w:r w:rsidRPr="00DC2476">
        <w:rPr>
          <w:rFonts w:ascii="Arial" w:hAnsi="Arial" w:cs="Arial"/>
          <w:color w:val="auto"/>
          <w:sz w:val="20"/>
          <w:szCs w:val="20"/>
        </w:rPr>
        <w:t>Newry</w:t>
      </w:r>
      <w:proofErr w:type="spellEnd"/>
      <w:r w:rsidRPr="00DC2476">
        <w:rPr>
          <w:rFonts w:ascii="Arial" w:hAnsi="Arial" w:cs="Arial"/>
          <w:color w:val="auto"/>
          <w:sz w:val="20"/>
          <w:szCs w:val="20"/>
        </w:rPr>
        <w:t xml:space="preserve"> BT34 1AT</w:t>
      </w:r>
      <w:r w:rsidRPr="00DC2476">
        <w:rPr>
          <w:rFonts w:ascii="Arial" w:hAnsi="Arial" w:cs="Arial"/>
          <w:sz w:val="20"/>
          <w:szCs w:val="20"/>
        </w:rPr>
        <w:tab/>
      </w:r>
      <w:r w:rsidRPr="00DC2476">
        <w:rPr>
          <w:rFonts w:ascii="Arial" w:hAnsi="Arial" w:cs="Arial"/>
          <w:sz w:val="20"/>
          <w:szCs w:val="20"/>
        </w:rPr>
        <w:tab/>
      </w:r>
      <w:r w:rsidRPr="00DC2476">
        <w:rPr>
          <w:rFonts w:ascii="Arial" w:hAnsi="Arial" w:cs="Arial"/>
          <w:sz w:val="20"/>
          <w:szCs w:val="20"/>
        </w:rPr>
        <w:tab/>
      </w:r>
      <w:r w:rsidRPr="00DC2476">
        <w:rPr>
          <w:rFonts w:ascii="Arial" w:hAnsi="Arial" w:cs="Arial"/>
          <w:sz w:val="20"/>
          <w:szCs w:val="20"/>
        </w:rPr>
        <w:tab/>
      </w:r>
      <w:r w:rsidRPr="00DC2476">
        <w:rPr>
          <w:rFonts w:ascii="Arial" w:hAnsi="Arial" w:cs="Arial"/>
          <w:sz w:val="20"/>
          <w:szCs w:val="20"/>
        </w:rPr>
        <w:tab/>
      </w:r>
      <w:r w:rsidRPr="00DC2476">
        <w:rPr>
          <w:rFonts w:ascii="Arial" w:hAnsi="Arial" w:cs="Arial"/>
          <w:sz w:val="20"/>
          <w:szCs w:val="20"/>
        </w:rPr>
        <w:br/>
      </w:r>
    </w:p>
    <w:p w14:paraId="412B1634" w14:textId="43FB0203" w:rsidR="00CB25B9" w:rsidRPr="00DC2476" w:rsidRDefault="00CB25B9" w:rsidP="005432B5">
      <w:pPr>
        <w:pStyle w:val="NoSpacing"/>
        <w:rPr>
          <w:rFonts w:ascii="Arial" w:hAnsi="Arial" w:cs="Arial"/>
          <w:sz w:val="20"/>
          <w:szCs w:val="20"/>
        </w:rPr>
      </w:pPr>
      <w:r w:rsidRPr="00DC2476">
        <w:rPr>
          <w:rFonts w:ascii="Arial" w:hAnsi="Arial" w:cs="Arial"/>
          <w:sz w:val="20"/>
          <w:szCs w:val="20"/>
        </w:rPr>
        <w:t>Dear Parishioners</w:t>
      </w:r>
      <w:proofErr w:type="gramStart"/>
      <w:r w:rsidRPr="00DC2476">
        <w:rPr>
          <w:rFonts w:ascii="Arial" w:hAnsi="Arial" w:cs="Arial"/>
          <w:sz w:val="20"/>
          <w:szCs w:val="20"/>
        </w:rPr>
        <w:t>,</w:t>
      </w:r>
      <w:proofErr w:type="gramEnd"/>
      <w:r w:rsidRPr="00DC2476">
        <w:rPr>
          <w:rFonts w:ascii="Arial" w:hAnsi="Arial" w:cs="Arial"/>
          <w:sz w:val="20"/>
          <w:szCs w:val="20"/>
        </w:rPr>
        <w:br/>
      </w:r>
      <w:r w:rsidRPr="00DC2476">
        <w:rPr>
          <w:rFonts w:ascii="Arial" w:hAnsi="Arial" w:cs="Arial"/>
          <w:sz w:val="20"/>
          <w:szCs w:val="20"/>
        </w:rPr>
        <w:br/>
      </w:r>
      <w:r w:rsidR="00F45D57" w:rsidRPr="00DC2476">
        <w:rPr>
          <w:rFonts w:ascii="Arial" w:hAnsi="Arial" w:cs="Arial"/>
          <w:sz w:val="20"/>
          <w:szCs w:val="20"/>
        </w:rPr>
        <w:t>We are deeply grateful t</w:t>
      </w:r>
      <w:r w:rsidRPr="00DC2476">
        <w:rPr>
          <w:rFonts w:ascii="Arial" w:hAnsi="Arial" w:cs="Arial"/>
          <w:sz w:val="20"/>
          <w:szCs w:val="20"/>
        </w:rPr>
        <w:t>o all who give their time, energy, and financial support to our parish community. Your faith and generosity are the heartbeat of parish life and we are blessed by your commitment.</w:t>
      </w:r>
      <w:r w:rsidRPr="00DC2476">
        <w:rPr>
          <w:rFonts w:ascii="Arial" w:hAnsi="Arial" w:cs="Arial"/>
          <w:sz w:val="20"/>
          <w:szCs w:val="20"/>
        </w:rPr>
        <w:br/>
        <w:t xml:space="preserve">However, we must be honest with you, </w:t>
      </w:r>
      <w:r w:rsidRPr="00DC2476">
        <w:rPr>
          <w:rFonts w:ascii="Arial" w:hAnsi="Arial" w:cs="Arial"/>
          <w:b/>
          <w:bCs/>
          <w:sz w:val="20"/>
          <w:szCs w:val="20"/>
        </w:rPr>
        <w:t>our parish is in crisis</w:t>
      </w:r>
      <w:r w:rsidRPr="00DC2476">
        <w:rPr>
          <w:rFonts w:ascii="Arial" w:hAnsi="Arial" w:cs="Arial"/>
          <w:sz w:val="20"/>
          <w:szCs w:val="20"/>
        </w:rPr>
        <w:t>.</w:t>
      </w:r>
      <w:r w:rsidRPr="00DC2476">
        <w:rPr>
          <w:rFonts w:ascii="Arial" w:hAnsi="Arial" w:cs="Arial"/>
          <w:sz w:val="20"/>
          <w:szCs w:val="20"/>
        </w:rPr>
        <w:br/>
      </w:r>
      <w:r w:rsidRPr="00DC2476">
        <w:rPr>
          <w:rFonts w:ascii="Arial" w:hAnsi="Arial" w:cs="Arial"/>
          <w:sz w:val="20"/>
          <w:szCs w:val="20"/>
        </w:rPr>
        <w:br/>
        <w:t>Like many households and organisations, we are grappling with rising costs, particularly for heating, lighting, insurance, and the general upkeep of our churches here in Newry. These sacred spaces are where we gather to celebrate life’s most meaningful moments – baptisms, weddings, funerals - and where we grow together in faith.</w:t>
      </w:r>
      <w:r w:rsidRPr="00DC2476">
        <w:rPr>
          <w:rFonts w:ascii="Arial" w:hAnsi="Arial" w:cs="Arial"/>
          <w:sz w:val="20"/>
          <w:szCs w:val="20"/>
        </w:rPr>
        <w:br/>
      </w:r>
      <w:r w:rsidRPr="00DC2476">
        <w:rPr>
          <w:rFonts w:ascii="Arial" w:hAnsi="Arial" w:cs="Arial"/>
          <w:sz w:val="20"/>
          <w:szCs w:val="20"/>
        </w:rPr>
        <w:br/>
        <w:t xml:space="preserve">We currently carry a parish debt of </w:t>
      </w:r>
      <w:r w:rsidR="00217C9E" w:rsidRPr="00DC2476">
        <w:rPr>
          <w:rFonts w:ascii="Arial" w:hAnsi="Arial" w:cs="Arial"/>
          <w:sz w:val="20"/>
          <w:szCs w:val="20"/>
        </w:rPr>
        <w:t xml:space="preserve">almost </w:t>
      </w:r>
      <w:r w:rsidRPr="00DC2476">
        <w:rPr>
          <w:rFonts w:ascii="Arial" w:hAnsi="Arial" w:cs="Arial"/>
          <w:sz w:val="20"/>
          <w:szCs w:val="20"/>
        </w:rPr>
        <w:t>£1.</w:t>
      </w:r>
      <w:r w:rsidR="00217C9E" w:rsidRPr="00DC2476">
        <w:rPr>
          <w:rFonts w:ascii="Arial" w:hAnsi="Arial" w:cs="Arial"/>
          <w:sz w:val="20"/>
          <w:szCs w:val="20"/>
        </w:rPr>
        <w:t>4</w:t>
      </w:r>
      <w:r w:rsidRPr="00DC2476">
        <w:rPr>
          <w:rFonts w:ascii="Arial" w:hAnsi="Arial" w:cs="Arial"/>
          <w:sz w:val="20"/>
          <w:szCs w:val="20"/>
        </w:rPr>
        <w:t xml:space="preserve"> million, which continues to grow due to rising interest rates. Each week, it costs approximately £15,000 to run the parish, yet our income stands at just £13,000. This growing shortfall puts the future of our parish at serious risk.</w:t>
      </w:r>
      <w:r w:rsidRPr="00DC2476">
        <w:rPr>
          <w:rFonts w:ascii="Arial" w:hAnsi="Arial" w:cs="Arial"/>
          <w:sz w:val="20"/>
          <w:szCs w:val="20"/>
        </w:rPr>
        <w:br/>
      </w:r>
      <w:r w:rsidRPr="00DC2476">
        <w:rPr>
          <w:rFonts w:ascii="Arial" w:hAnsi="Arial" w:cs="Arial"/>
          <w:sz w:val="20"/>
          <w:szCs w:val="20"/>
        </w:rPr>
        <w:br/>
        <w:t xml:space="preserve">Despite these challenges, </w:t>
      </w:r>
      <w:r w:rsidRPr="00DC2476">
        <w:rPr>
          <w:rFonts w:ascii="Arial" w:hAnsi="Arial" w:cs="Arial"/>
          <w:b/>
          <w:bCs/>
          <w:sz w:val="20"/>
          <w:szCs w:val="20"/>
        </w:rPr>
        <w:t>there is hope - and that hope is you.</w:t>
      </w:r>
      <w:r w:rsidRPr="00DC2476">
        <w:rPr>
          <w:rFonts w:ascii="Arial" w:hAnsi="Arial" w:cs="Arial"/>
          <w:sz w:val="20"/>
          <w:szCs w:val="20"/>
        </w:rPr>
        <w:br/>
      </w:r>
      <w:r w:rsidRPr="00DC2476">
        <w:rPr>
          <w:rFonts w:ascii="Arial" w:hAnsi="Arial" w:cs="Arial"/>
          <w:sz w:val="20"/>
          <w:szCs w:val="20"/>
        </w:rPr>
        <w:br/>
        <w:t>We are asking everyone to consider how they can help</w:t>
      </w:r>
      <w:r w:rsidR="00217C9E" w:rsidRPr="00DC2476">
        <w:rPr>
          <w:rFonts w:ascii="Arial" w:hAnsi="Arial" w:cs="Arial"/>
          <w:sz w:val="20"/>
          <w:szCs w:val="20"/>
        </w:rPr>
        <w:t xml:space="preserve">, </w:t>
      </w:r>
      <w:r w:rsidRPr="00DC2476">
        <w:rPr>
          <w:rFonts w:ascii="Arial" w:hAnsi="Arial" w:cs="Arial"/>
          <w:sz w:val="20"/>
          <w:szCs w:val="20"/>
        </w:rPr>
        <w:t>not just financially, but also by sharing their time, skills, and prayerful presence.</w:t>
      </w:r>
      <w:r w:rsidR="00F45D57" w:rsidRPr="00DC2476">
        <w:rPr>
          <w:rFonts w:ascii="Arial" w:hAnsi="Arial" w:cs="Arial"/>
          <w:sz w:val="20"/>
          <w:szCs w:val="20"/>
        </w:rPr>
        <w:t xml:space="preserve"> </w:t>
      </w:r>
      <w:r w:rsidRPr="00DC2476">
        <w:rPr>
          <w:rFonts w:ascii="Arial" w:hAnsi="Arial" w:cs="Arial"/>
          <w:sz w:val="20"/>
          <w:szCs w:val="20"/>
        </w:rPr>
        <w:t>On the following pages, you will find:</w:t>
      </w:r>
      <w:r w:rsidR="00F45D57" w:rsidRPr="00DC2476">
        <w:rPr>
          <w:rFonts w:ascii="Arial" w:hAnsi="Arial" w:cs="Arial"/>
          <w:sz w:val="20"/>
          <w:szCs w:val="20"/>
        </w:rPr>
        <w:br/>
      </w:r>
    </w:p>
    <w:p w14:paraId="2CFF96E4" w14:textId="77777777" w:rsidR="00CB25B9" w:rsidRPr="00DC2476" w:rsidRDefault="00CB25B9" w:rsidP="005432B5">
      <w:pPr>
        <w:pStyle w:val="ListParagraph"/>
        <w:numPr>
          <w:ilvl w:val="0"/>
          <w:numId w:val="11"/>
        </w:numPr>
        <w:spacing w:line="240" w:lineRule="auto"/>
        <w:rPr>
          <w:rFonts w:cs="Arial"/>
          <w:sz w:val="20"/>
          <w:szCs w:val="20"/>
        </w:rPr>
      </w:pPr>
      <w:r w:rsidRPr="00DC2476">
        <w:rPr>
          <w:rFonts w:cs="Arial"/>
          <w:sz w:val="20"/>
          <w:szCs w:val="20"/>
        </w:rPr>
        <w:t>Ways You Can Help</w:t>
      </w:r>
    </w:p>
    <w:p w14:paraId="644C8609" w14:textId="77777777" w:rsidR="00CB25B9" w:rsidRPr="00DC2476" w:rsidRDefault="00CB25B9" w:rsidP="005432B5">
      <w:pPr>
        <w:pStyle w:val="ListParagraph"/>
        <w:numPr>
          <w:ilvl w:val="0"/>
          <w:numId w:val="11"/>
        </w:numPr>
        <w:spacing w:line="240" w:lineRule="auto"/>
        <w:rPr>
          <w:rFonts w:cs="Arial"/>
          <w:sz w:val="20"/>
          <w:szCs w:val="20"/>
        </w:rPr>
      </w:pPr>
      <w:r w:rsidRPr="00DC2476">
        <w:rPr>
          <w:rFonts w:cs="Arial"/>
          <w:sz w:val="20"/>
          <w:szCs w:val="20"/>
        </w:rPr>
        <w:t xml:space="preserve">A Parishioner Sign-Up Form </w:t>
      </w:r>
    </w:p>
    <w:p w14:paraId="492F16B6" w14:textId="77777777" w:rsidR="00CB25B9" w:rsidRPr="00DC2476" w:rsidRDefault="00CB25B9" w:rsidP="005432B5">
      <w:pPr>
        <w:pStyle w:val="ListParagraph"/>
        <w:numPr>
          <w:ilvl w:val="0"/>
          <w:numId w:val="11"/>
        </w:numPr>
        <w:spacing w:line="240" w:lineRule="auto"/>
        <w:rPr>
          <w:rFonts w:cs="Arial"/>
          <w:sz w:val="20"/>
          <w:szCs w:val="20"/>
        </w:rPr>
      </w:pPr>
      <w:r w:rsidRPr="00DC2476">
        <w:rPr>
          <w:rFonts w:cs="Arial"/>
          <w:sz w:val="20"/>
          <w:szCs w:val="20"/>
        </w:rPr>
        <w:t>A Standing Order &amp; Gift Aid Form</w:t>
      </w:r>
    </w:p>
    <w:p w14:paraId="3004B6E3" w14:textId="3040608E" w:rsidR="00217C9E" w:rsidRPr="00DC2476" w:rsidRDefault="00CB25B9" w:rsidP="005432B5">
      <w:pPr>
        <w:spacing w:after="0" w:line="240" w:lineRule="auto"/>
        <w:rPr>
          <w:rFonts w:cs="Arial"/>
          <w:sz w:val="20"/>
          <w:szCs w:val="20"/>
        </w:rPr>
      </w:pPr>
      <w:r w:rsidRPr="00DC2476">
        <w:rPr>
          <w:rFonts w:cs="Arial"/>
          <w:sz w:val="20"/>
          <w:szCs w:val="20"/>
        </w:rPr>
        <w:t>We hope you will read this leaflet, reflect on the needs of our parish, and respond with faith, generosity, and love.</w:t>
      </w:r>
      <w:r w:rsidRPr="00DC2476">
        <w:rPr>
          <w:rFonts w:cs="Arial"/>
          <w:sz w:val="20"/>
          <w:szCs w:val="20"/>
        </w:rPr>
        <w:br/>
      </w:r>
      <w:r w:rsidRPr="00DC2476">
        <w:rPr>
          <w:rFonts w:cs="Arial"/>
          <w:sz w:val="20"/>
          <w:szCs w:val="20"/>
        </w:rPr>
        <w:br/>
        <w:t>Yours in Christ</w:t>
      </w:r>
      <w:proofErr w:type="gramStart"/>
      <w:r w:rsidRPr="00DC2476">
        <w:rPr>
          <w:rFonts w:cs="Arial"/>
          <w:sz w:val="20"/>
          <w:szCs w:val="20"/>
        </w:rPr>
        <w:t>,</w:t>
      </w:r>
      <w:proofErr w:type="gramEnd"/>
      <w:r w:rsidR="00217C9E" w:rsidRPr="00DC2476">
        <w:rPr>
          <w:rFonts w:cs="Arial"/>
          <w:sz w:val="20"/>
          <w:szCs w:val="20"/>
        </w:rPr>
        <w:br/>
      </w:r>
      <w:r w:rsidRPr="00DC2476">
        <w:rPr>
          <w:rFonts w:cs="Arial"/>
          <w:sz w:val="20"/>
          <w:szCs w:val="20"/>
        </w:rPr>
        <w:br/>
        <w:t>Newry Cathedral Parish Pastoral Council</w:t>
      </w:r>
      <w:r w:rsidR="00217C9E" w:rsidRPr="00DC2476">
        <w:rPr>
          <w:rFonts w:cs="Arial"/>
          <w:sz w:val="20"/>
          <w:szCs w:val="20"/>
        </w:rPr>
        <w:t xml:space="preserve"> </w:t>
      </w:r>
      <w:r w:rsidR="00F45D57" w:rsidRPr="00DC2476">
        <w:rPr>
          <w:rFonts w:cs="Arial"/>
          <w:sz w:val="20"/>
          <w:szCs w:val="20"/>
        </w:rPr>
        <w:t>&amp;</w:t>
      </w:r>
    </w:p>
    <w:p w14:paraId="284415C3" w14:textId="10D588E0" w:rsidR="00CB25B9" w:rsidRPr="00DC2476" w:rsidRDefault="00217C9E" w:rsidP="005432B5">
      <w:pPr>
        <w:pStyle w:val="Header"/>
        <w:tabs>
          <w:tab w:val="clear" w:pos="4680"/>
          <w:tab w:val="clear" w:pos="9360"/>
        </w:tabs>
        <w:rPr>
          <w:rFonts w:cs="Arial"/>
          <w:sz w:val="20"/>
          <w:szCs w:val="20"/>
        </w:rPr>
      </w:pPr>
      <w:proofErr w:type="spellStart"/>
      <w:r w:rsidRPr="00DC2476">
        <w:rPr>
          <w:rFonts w:cs="Arial"/>
          <w:sz w:val="20"/>
          <w:szCs w:val="20"/>
        </w:rPr>
        <w:t>Newry</w:t>
      </w:r>
      <w:proofErr w:type="spellEnd"/>
      <w:r w:rsidRPr="00DC2476">
        <w:rPr>
          <w:rFonts w:cs="Arial"/>
          <w:sz w:val="20"/>
          <w:szCs w:val="20"/>
        </w:rPr>
        <w:t xml:space="preserve"> Cathedral Parish Finance Committee</w:t>
      </w:r>
    </w:p>
    <w:p w14:paraId="6B0EE6C5" w14:textId="63214E57" w:rsidR="00B40B7D" w:rsidRPr="00DC2476" w:rsidRDefault="005432B5" w:rsidP="00DC2476">
      <w:pPr>
        <w:pStyle w:val="Heading2"/>
        <w:rPr>
          <w:rFonts w:ascii="Arial" w:hAnsi="Arial" w:cs="Arial"/>
          <w:color w:val="auto"/>
          <w:sz w:val="20"/>
          <w:szCs w:val="20"/>
        </w:rPr>
      </w:pPr>
      <w:r w:rsidRPr="00DC2476">
        <w:rPr>
          <w:rFonts w:ascii="Arial" w:hAnsi="Arial" w:cs="Arial"/>
          <w:color w:val="auto"/>
          <w:sz w:val="20"/>
          <w:szCs w:val="20"/>
        </w:rPr>
        <w:lastRenderedPageBreak/>
        <w:t xml:space="preserve">Ways </w:t>
      </w:r>
      <w:r w:rsidR="00B40B7D" w:rsidRPr="00DC2476">
        <w:rPr>
          <w:rFonts w:ascii="Arial" w:hAnsi="Arial" w:cs="Arial"/>
          <w:color w:val="auto"/>
          <w:sz w:val="20"/>
          <w:szCs w:val="20"/>
        </w:rPr>
        <w:t>You Can Help</w:t>
      </w:r>
      <w:r w:rsidRPr="00DC2476">
        <w:rPr>
          <w:rFonts w:ascii="Arial" w:hAnsi="Arial" w:cs="Arial"/>
          <w:color w:val="auto"/>
          <w:sz w:val="20"/>
          <w:szCs w:val="20"/>
        </w:rPr>
        <w:br/>
      </w:r>
    </w:p>
    <w:p w14:paraId="357A0B2A" w14:textId="77777777" w:rsidR="005432B5" w:rsidRPr="005432B5" w:rsidRDefault="005432B5" w:rsidP="00DC2476">
      <w:pPr>
        <w:shd w:val="clear" w:color="auto" w:fill="FFFFFF"/>
        <w:spacing w:after="0"/>
        <w:outlineLvl w:val="2"/>
        <w:rPr>
          <w:rFonts w:eastAsia="Times New Roman" w:cs="Arial"/>
          <w:sz w:val="20"/>
          <w:szCs w:val="20"/>
          <w:lang w:val="en-GB" w:eastAsia="en-GB"/>
        </w:rPr>
      </w:pPr>
      <w:r w:rsidRPr="005432B5">
        <w:rPr>
          <w:rFonts w:eastAsia="Times New Roman" w:cs="Arial"/>
          <w:b/>
          <w:bCs/>
          <w:sz w:val="20"/>
          <w:szCs w:val="20"/>
          <w:bdr w:val="none" w:sz="0" w:space="0" w:color="auto" w:frame="1"/>
          <w:lang w:val="en-GB" w:eastAsia="en-GB"/>
        </w:rPr>
        <w:t xml:space="preserve">1. </w:t>
      </w:r>
      <w:r w:rsidRPr="005432B5">
        <w:rPr>
          <w:rFonts w:ascii="Segoe UI Symbol" w:eastAsia="Times New Roman" w:hAnsi="Segoe UI Symbol" w:cs="Segoe UI Symbol"/>
          <w:b/>
          <w:bCs/>
          <w:sz w:val="20"/>
          <w:szCs w:val="20"/>
          <w:bdr w:val="none" w:sz="0" w:space="0" w:color="auto" w:frame="1"/>
          <w:lang w:val="en-GB" w:eastAsia="en-GB"/>
        </w:rPr>
        <w:t>🙏</w:t>
      </w:r>
      <w:r w:rsidRPr="005432B5">
        <w:rPr>
          <w:rFonts w:eastAsia="Times New Roman" w:cs="Arial"/>
          <w:b/>
          <w:bCs/>
          <w:sz w:val="20"/>
          <w:szCs w:val="20"/>
          <w:bdr w:val="none" w:sz="0" w:space="0" w:color="auto" w:frame="1"/>
          <w:lang w:val="en-GB" w:eastAsia="en-GB"/>
        </w:rPr>
        <w:t xml:space="preserve"> Be Present &amp; Spread the Word</w:t>
      </w:r>
    </w:p>
    <w:p w14:paraId="260B2CCA" w14:textId="77777777" w:rsidR="005432B5" w:rsidRPr="005432B5" w:rsidRDefault="005432B5" w:rsidP="00DC2476">
      <w:pPr>
        <w:shd w:val="clear" w:color="auto" w:fill="FFFFFF"/>
        <w:spacing w:after="0"/>
        <w:rPr>
          <w:rFonts w:eastAsia="Times New Roman" w:cs="Arial"/>
          <w:sz w:val="20"/>
          <w:szCs w:val="20"/>
          <w:lang w:val="en-GB" w:eastAsia="en-GB"/>
        </w:rPr>
      </w:pPr>
      <w:r w:rsidRPr="005432B5">
        <w:rPr>
          <w:rFonts w:eastAsia="Times New Roman" w:cs="Arial"/>
          <w:sz w:val="20"/>
          <w:szCs w:val="20"/>
          <w:lang w:val="en-GB" w:eastAsia="en-GB"/>
        </w:rPr>
        <w:t>Make the Church part of your week again:</w:t>
      </w:r>
    </w:p>
    <w:p w14:paraId="15C215C1" w14:textId="77777777" w:rsidR="005432B5" w:rsidRPr="005432B5" w:rsidRDefault="005432B5" w:rsidP="00DC2476">
      <w:pPr>
        <w:numPr>
          <w:ilvl w:val="0"/>
          <w:numId w:val="24"/>
        </w:numPr>
        <w:shd w:val="clear" w:color="auto" w:fill="FFFFFF"/>
        <w:spacing w:after="0"/>
        <w:rPr>
          <w:rFonts w:eastAsia="Times New Roman" w:cs="Arial"/>
          <w:sz w:val="20"/>
          <w:szCs w:val="20"/>
          <w:lang w:val="en-GB" w:eastAsia="en-GB"/>
        </w:rPr>
      </w:pPr>
      <w:r w:rsidRPr="005432B5">
        <w:rPr>
          <w:rFonts w:eastAsia="Times New Roman" w:cs="Arial"/>
          <w:sz w:val="20"/>
          <w:szCs w:val="20"/>
          <w:lang w:val="en-GB" w:eastAsia="en-GB"/>
        </w:rPr>
        <w:t>Attend daily or weekly Mass</w:t>
      </w:r>
    </w:p>
    <w:p w14:paraId="51C954D2" w14:textId="77777777" w:rsidR="005432B5" w:rsidRPr="005432B5" w:rsidRDefault="005432B5" w:rsidP="00DC2476">
      <w:pPr>
        <w:numPr>
          <w:ilvl w:val="0"/>
          <w:numId w:val="24"/>
        </w:numPr>
        <w:shd w:val="clear" w:color="auto" w:fill="FFFFFF"/>
        <w:spacing w:after="0"/>
        <w:rPr>
          <w:rFonts w:eastAsia="Times New Roman" w:cs="Arial"/>
          <w:sz w:val="20"/>
          <w:szCs w:val="20"/>
          <w:lang w:val="en-GB" w:eastAsia="en-GB"/>
        </w:rPr>
      </w:pPr>
      <w:r w:rsidRPr="005432B5">
        <w:rPr>
          <w:rFonts w:eastAsia="Times New Roman" w:cs="Arial"/>
          <w:sz w:val="20"/>
          <w:szCs w:val="20"/>
          <w:lang w:val="en-GB" w:eastAsia="en-GB"/>
        </w:rPr>
        <w:t xml:space="preserve">Join parish prayer – Adoration, Rosary, Novenas, </w:t>
      </w:r>
      <w:proofErr w:type="spellStart"/>
      <w:r w:rsidRPr="005432B5">
        <w:rPr>
          <w:rFonts w:eastAsia="Times New Roman" w:cs="Arial"/>
          <w:sz w:val="20"/>
          <w:szCs w:val="20"/>
          <w:lang w:val="en-GB" w:eastAsia="en-GB"/>
        </w:rPr>
        <w:t>Lectio</w:t>
      </w:r>
      <w:proofErr w:type="spellEnd"/>
      <w:r w:rsidRPr="005432B5">
        <w:rPr>
          <w:rFonts w:eastAsia="Times New Roman" w:cs="Arial"/>
          <w:sz w:val="20"/>
          <w:szCs w:val="20"/>
          <w:lang w:val="en-GB" w:eastAsia="en-GB"/>
        </w:rPr>
        <w:t xml:space="preserve"> </w:t>
      </w:r>
      <w:proofErr w:type="spellStart"/>
      <w:r w:rsidRPr="005432B5">
        <w:rPr>
          <w:rFonts w:eastAsia="Times New Roman" w:cs="Arial"/>
          <w:sz w:val="20"/>
          <w:szCs w:val="20"/>
          <w:lang w:val="en-GB" w:eastAsia="en-GB"/>
        </w:rPr>
        <w:t>Divina</w:t>
      </w:r>
      <w:proofErr w:type="spellEnd"/>
    </w:p>
    <w:p w14:paraId="33C7CF9C" w14:textId="77777777" w:rsidR="005432B5" w:rsidRPr="005432B5" w:rsidRDefault="005432B5" w:rsidP="00DC2476">
      <w:pPr>
        <w:numPr>
          <w:ilvl w:val="0"/>
          <w:numId w:val="24"/>
        </w:numPr>
        <w:shd w:val="clear" w:color="auto" w:fill="FFFFFF"/>
        <w:spacing w:after="0"/>
        <w:rPr>
          <w:rFonts w:eastAsia="Times New Roman" w:cs="Arial"/>
          <w:sz w:val="20"/>
          <w:szCs w:val="20"/>
          <w:lang w:val="en-GB" w:eastAsia="en-GB"/>
        </w:rPr>
      </w:pPr>
      <w:r w:rsidRPr="005432B5">
        <w:rPr>
          <w:rFonts w:eastAsia="Times New Roman" w:cs="Arial"/>
          <w:sz w:val="20"/>
          <w:szCs w:val="20"/>
          <w:lang w:val="en-GB" w:eastAsia="en-GB"/>
        </w:rPr>
        <w:t>Invite someone to a parish event</w:t>
      </w:r>
    </w:p>
    <w:p w14:paraId="13746CEA" w14:textId="7EA15AA6" w:rsidR="005432B5" w:rsidRPr="005432B5" w:rsidRDefault="005432B5" w:rsidP="00DC2476">
      <w:pPr>
        <w:numPr>
          <w:ilvl w:val="0"/>
          <w:numId w:val="24"/>
        </w:numPr>
        <w:shd w:val="clear" w:color="auto" w:fill="FFFFFF"/>
        <w:spacing w:after="0"/>
        <w:rPr>
          <w:rFonts w:eastAsia="Times New Roman" w:cs="Arial"/>
          <w:sz w:val="20"/>
          <w:szCs w:val="20"/>
          <w:lang w:val="en-GB" w:eastAsia="en-GB"/>
        </w:rPr>
      </w:pPr>
      <w:r w:rsidRPr="005432B5">
        <w:rPr>
          <w:rFonts w:eastAsia="Times New Roman" w:cs="Arial"/>
          <w:sz w:val="20"/>
          <w:szCs w:val="20"/>
          <w:lang w:val="en-GB" w:eastAsia="en-GB"/>
        </w:rPr>
        <w:t>Share your faith story or repost parish updates on social media</w:t>
      </w:r>
      <w:r w:rsidRPr="00DC2476">
        <w:rPr>
          <w:rFonts w:eastAsia="Times New Roman" w:cs="Arial"/>
          <w:sz w:val="20"/>
          <w:szCs w:val="20"/>
          <w:lang w:val="en-GB" w:eastAsia="en-GB"/>
        </w:rPr>
        <w:br/>
      </w:r>
    </w:p>
    <w:p w14:paraId="62A1F09A" w14:textId="77777777" w:rsidR="005432B5" w:rsidRPr="005432B5" w:rsidRDefault="005432B5" w:rsidP="00DC2476">
      <w:pPr>
        <w:shd w:val="clear" w:color="auto" w:fill="FFFFFF"/>
        <w:spacing w:after="0"/>
        <w:outlineLvl w:val="2"/>
        <w:rPr>
          <w:rFonts w:eastAsia="Times New Roman" w:cs="Arial"/>
          <w:sz w:val="20"/>
          <w:szCs w:val="20"/>
          <w:lang w:val="en-GB" w:eastAsia="en-GB"/>
        </w:rPr>
      </w:pPr>
      <w:r w:rsidRPr="005432B5">
        <w:rPr>
          <w:rFonts w:eastAsia="Times New Roman" w:cs="Arial"/>
          <w:b/>
          <w:bCs/>
          <w:sz w:val="20"/>
          <w:szCs w:val="20"/>
          <w:bdr w:val="none" w:sz="0" w:space="0" w:color="auto" w:frame="1"/>
          <w:lang w:val="en-GB" w:eastAsia="en-GB"/>
        </w:rPr>
        <w:t xml:space="preserve">2. </w:t>
      </w:r>
      <w:r w:rsidRPr="005432B5">
        <w:rPr>
          <w:rFonts w:ascii="Segoe UI Symbol" w:eastAsia="Times New Roman" w:hAnsi="Segoe UI Symbol" w:cs="Segoe UI Symbol"/>
          <w:b/>
          <w:bCs/>
          <w:sz w:val="20"/>
          <w:szCs w:val="20"/>
          <w:bdr w:val="none" w:sz="0" w:space="0" w:color="auto" w:frame="1"/>
          <w:lang w:val="en-GB" w:eastAsia="en-GB"/>
        </w:rPr>
        <w:t>✋</w:t>
      </w:r>
      <w:r w:rsidRPr="005432B5">
        <w:rPr>
          <w:rFonts w:eastAsia="Times New Roman" w:cs="Arial"/>
          <w:b/>
          <w:bCs/>
          <w:sz w:val="20"/>
          <w:szCs w:val="20"/>
          <w:bdr w:val="none" w:sz="0" w:space="0" w:color="auto" w:frame="1"/>
          <w:lang w:val="en-GB" w:eastAsia="en-GB"/>
        </w:rPr>
        <w:t xml:space="preserve"> Share Your Time and Talents</w:t>
      </w:r>
    </w:p>
    <w:p w14:paraId="5F4D9090" w14:textId="4150E59F" w:rsidR="005432B5" w:rsidRPr="005432B5" w:rsidRDefault="005432B5" w:rsidP="00DC2476">
      <w:pPr>
        <w:shd w:val="clear" w:color="auto" w:fill="FFFFFF"/>
        <w:spacing w:after="0"/>
        <w:rPr>
          <w:rFonts w:eastAsia="Times New Roman" w:cs="Arial"/>
          <w:sz w:val="20"/>
          <w:szCs w:val="20"/>
          <w:lang w:val="en-GB" w:eastAsia="en-GB"/>
        </w:rPr>
      </w:pPr>
      <w:r w:rsidRPr="005432B5">
        <w:rPr>
          <w:rFonts w:eastAsia="Times New Roman" w:cs="Arial"/>
          <w:sz w:val="20"/>
          <w:szCs w:val="20"/>
          <w:lang w:val="en-GB" w:eastAsia="en-GB"/>
        </w:rPr>
        <w:t>Whether you can give an hour a week or help with a one-off project, your contribution is needed and deeply appreciated.</w:t>
      </w:r>
      <w:r w:rsidRPr="00DC2476">
        <w:rPr>
          <w:rFonts w:eastAsia="Times New Roman" w:cs="Arial"/>
          <w:sz w:val="20"/>
          <w:szCs w:val="20"/>
          <w:lang w:val="en-GB" w:eastAsia="en-GB"/>
        </w:rPr>
        <w:t xml:space="preserve"> </w:t>
      </w:r>
      <w:r w:rsidRPr="005432B5">
        <w:rPr>
          <w:rFonts w:eastAsia="Times New Roman" w:cs="Arial"/>
          <w:sz w:val="20"/>
          <w:szCs w:val="20"/>
          <w:lang w:val="en-GB" w:eastAsia="en-GB"/>
        </w:rPr>
        <w:t>We welcome help in all areas of parish life:</w:t>
      </w:r>
    </w:p>
    <w:p w14:paraId="3DAFDDEC" w14:textId="77777777" w:rsidR="005432B5" w:rsidRPr="005432B5" w:rsidRDefault="005432B5" w:rsidP="00DC2476">
      <w:pPr>
        <w:numPr>
          <w:ilvl w:val="0"/>
          <w:numId w:val="25"/>
        </w:numPr>
        <w:shd w:val="clear" w:color="auto" w:fill="FFFFFF"/>
        <w:spacing w:after="0"/>
        <w:rPr>
          <w:rFonts w:eastAsia="Times New Roman" w:cs="Arial"/>
          <w:sz w:val="20"/>
          <w:szCs w:val="20"/>
          <w:lang w:val="en-GB" w:eastAsia="en-GB"/>
        </w:rPr>
      </w:pPr>
      <w:r w:rsidRPr="005432B5">
        <w:rPr>
          <w:rFonts w:eastAsia="Times New Roman" w:cs="Arial"/>
          <w:b/>
          <w:bCs/>
          <w:sz w:val="20"/>
          <w:szCs w:val="20"/>
          <w:bdr w:val="none" w:sz="0" w:space="0" w:color="auto" w:frame="1"/>
          <w:lang w:val="en-GB" w:eastAsia="en-GB"/>
        </w:rPr>
        <w:t>Liturgical Ministries</w:t>
      </w:r>
      <w:r w:rsidRPr="005432B5">
        <w:rPr>
          <w:rFonts w:eastAsia="Times New Roman" w:cs="Arial"/>
          <w:sz w:val="20"/>
          <w:szCs w:val="20"/>
          <w:lang w:val="en-GB" w:eastAsia="en-GB"/>
        </w:rPr>
        <w:t xml:space="preserve"> – readers, stewards, altar servers, Eucharistic ministers, music ministry</w:t>
      </w:r>
    </w:p>
    <w:p w14:paraId="1EE17902" w14:textId="77777777" w:rsidR="005432B5" w:rsidRPr="005432B5" w:rsidRDefault="005432B5" w:rsidP="00DC2476">
      <w:pPr>
        <w:numPr>
          <w:ilvl w:val="0"/>
          <w:numId w:val="25"/>
        </w:numPr>
        <w:shd w:val="clear" w:color="auto" w:fill="FFFFFF"/>
        <w:spacing w:after="0"/>
        <w:rPr>
          <w:rFonts w:eastAsia="Times New Roman" w:cs="Arial"/>
          <w:sz w:val="20"/>
          <w:szCs w:val="20"/>
          <w:lang w:val="en-GB" w:eastAsia="en-GB"/>
        </w:rPr>
      </w:pPr>
      <w:r w:rsidRPr="005432B5">
        <w:rPr>
          <w:rFonts w:eastAsia="Times New Roman" w:cs="Arial"/>
          <w:b/>
          <w:bCs/>
          <w:sz w:val="20"/>
          <w:szCs w:val="20"/>
          <w:bdr w:val="none" w:sz="0" w:space="0" w:color="auto" w:frame="1"/>
          <w:lang w:val="en-GB" w:eastAsia="en-GB"/>
        </w:rPr>
        <w:t>Faith Development</w:t>
      </w:r>
      <w:r w:rsidRPr="005432B5">
        <w:rPr>
          <w:rFonts w:eastAsia="Times New Roman" w:cs="Arial"/>
          <w:sz w:val="20"/>
          <w:szCs w:val="20"/>
          <w:lang w:val="en-GB" w:eastAsia="en-GB"/>
        </w:rPr>
        <w:t xml:space="preserve"> – support for youth and adult groups, Bible study, sacramental preparation</w:t>
      </w:r>
    </w:p>
    <w:p w14:paraId="4AEC0623" w14:textId="77777777" w:rsidR="005432B5" w:rsidRPr="005432B5" w:rsidRDefault="005432B5" w:rsidP="00DC2476">
      <w:pPr>
        <w:numPr>
          <w:ilvl w:val="0"/>
          <w:numId w:val="25"/>
        </w:numPr>
        <w:shd w:val="clear" w:color="auto" w:fill="FFFFFF"/>
        <w:spacing w:after="0"/>
        <w:rPr>
          <w:rFonts w:eastAsia="Times New Roman" w:cs="Arial"/>
          <w:sz w:val="20"/>
          <w:szCs w:val="20"/>
          <w:lang w:val="en-GB" w:eastAsia="en-GB"/>
        </w:rPr>
      </w:pPr>
      <w:r w:rsidRPr="005432B5">
        <w:rPr>
          <w:rFonts w:eastAsia="Times New Roman" w:cs="Arial"/>
          <w:b/>
          <w:bCs/>
          <w:sz w:val="20"/>
          <w:szCs w:val="20"/>
          <w:bdr w:val="none" w:sz="0" w:space="0" w:color="auto" w:frame="1"/>
          <w:lang w:val="en-GB" w:eastAsia="en-GB"/>
        </w:rPr>
        <w:t>Pastoral Care</w:t>
      </w:r>
      <w:r w:rsidRPr="005432B5">
        <w:rPr>
          <w:rFonts w:eastAsia="Times New Roman" w:cs="Arial"/>
          <w:sz w:val="20"/>
          <w:szCs w:val="20"/>
          <w:lang w:val="en-GB" w:eastAsia="en-GB"/>
        </w:rPr>
        <w:t xml:space="preserve"> – visiting the sick, bereavement support</w:t>
      </w:r>
    </w:p>
    <w:p w14:paraId="5BB44055" w14:textId="77777777" w:rsidR="005432B5" w:rsidRPr="005432B5" w:rsidRDefault="005432B5" w:rsidP="00DC2476">
      <w:pPr>
        <w:numPr>
          <w:ilvl w:val="0"/>
          <w:numId w:val="25"/>
        </w:numPr>
        <w:shd w:val="clear" w:color="auto" w:fill="FFFFFF"/>
        <w:spacing w:after="0"/>
        <w:rPr>
          <w:rFonts w:eastAsia="Times New Roman" w:cs="Arial"/>
          <w:sz w:val="20"/>
          <w:szCs w:val="20"/>
          <w:lang w:val="en-GB" w:eastAsia="en-GB"/>
        </w:rPr>
      </w:pPr>
      <w:r w:rsidRPr="005432B5">
        <w:rPr>
          <w:rFonts w:eastAsia="Times New Roman" w:cs="Arial"/>
          <w:b/>
          <w:bCs/>
          <w:sz w:val="20"/>
          <w:szCs w:val="20"/>
          <w:bdr w:val="none" w:sz="0" w:space="0" w:color="auto" w:frame="1"/>
          <w:lang w:val="en-GB" w:eastAsia="en-GB"/>
        </w:rPr>
        <w:t>Church Environment</w:t>
      </w:r>
      <w:r w:rsidRPr="005432B5">
        <w:rPr>
          <w:rFonts w:eastAsia="Times New Roman" w:cs="Arial"/>
          <w:sz w:val="20"/>
          <w:szCs w:val="20"/>
          <w:lang w:val="en-GB" w:eastAsia="en-GB"/>
        </w:rPr>
        <w:t xml:space="preserve"> – cleaning, flower arranging, decorating, gardening</w:t>
      </w:r>
    </w:p>
    <w:p w14:paraId="2D14F1FE" w14:textId="77777777" w:rsidR="005432B5" w:rsidRPr="005432B5" w:rsidRDefault="005432B5" w:rsidP="00DC2476">
      <w:pPr>
        <w:numPr>
          <w:ilvl w:val="0"/>
          <w:numId w:val="25"/>
        </w:numPr>
        <w:shd w:val="clear" w:color="auto" w:fill="FFFFFF"/>
        <w:spacing w:after="0"/>
        <w:rPr>
          <w:rFonts w:eastAsia="Times New Roman" w:cs="Arial"/>
          <w:sz w:val="20"/>
          <w:szCs w:val="20"/>
          <w:lang w:val="en-GB" w:eastAsia="en-GB"/>
        </w:rPr>
      </w:pPr>
      <w:r w:rsidRPr="005432B5">
        <w:rPr>
          <w:rFonts w:eastAsia="Times New Roman" w:cs="Arial"/>
          <w:b/>
          <w:bCs/>
          <w:sz w:val="20"/>
          <w:szCs w:val="20"/>
          <w:bdr w:val="none" w:sz="0" w:space="0" w:color="auto" w:frame="1"/>
          <w:lang w:val="en-GB" w:eastAsia="en-GB"/>
        </w:rPr>
        <w:t>Professional Skills</w:t>
      </w:r>
      <w:r w:rsidRPr="005432B5">
        <w:rPr>
          <w:rFonts w:eastAsia="Times New Roman" w:cs="Arial"/>
          <w:sz w:val="20"/>
          <w:szCs w:val="20"/>
          <w:lang w:val="en-GB" w:eastAsia="en-GB"/>
        </w:rPr>
        <w:t xml:space="preserve"> – finance, fundraising, communications, IT/tech, marketing, design, legal, governance, property and maintenance</w:t>
      </w:r>
    </w:p>
    <w:p w14:paraId="17947372" w14:textId="0F1F89BE" w:rsidR="005432B5" w:rsidRPr="005432B5" w:rsidRDefault="005432B5" w:rsidP="00DC2476">
      <w:pPr>
        <w:shd w:val="clear" w:color="auto" w:fill="FFFFFF"/>
        <w:spacing w:after="0"/>
        <w:rPr>
          <w:rFonts w:eastAsia="Times New Roman" w:cs="Arial"/>
          <w:sz w:val="20"/>
          <w:szCs w:val="20"/>
          <w:lang w:val="en-GB" w:eastAsia="en-GB"/>
        </w:rPr>
      </w:pPr>
      <w:r w:rsidRPr="005432B5">
        <w:rPr>
          <w:rFonts w:ascii="Segoe UI Symbol" w:eastAsia="Times New Roman" w:hAnsi="Segoe UI Symbol" w:cs="Segoe UI Symbol"/>
          <w:sz w:val="20"/>
          <w:szCs w:val="20"/>
          <w:lang w:val="en-GB" w:eastAsia="en-GB"/>
        </w:rPr>
        <w:t>👉</w:t>
      </w:r>
      <w:r w:rsidRPr="005432B5">
        <w:rPr>
          <w:rFonts w:eastAsia="Times New Roman" w:cs="Arial"/>
          <w:sz w:val="20"/>
          <w:szCs w:val="20"/>
          <w:lang w:val="en-GB" w:eastAsia="en-GB"/>
        </w:rPr>
        <w:t xml:space="preserve"> Tick what suits you best on the </w:t>
      </w:r>
      <w:r w:rsidRPr="005432B5">
        <w:rPr>
          <w:rFonts w:eastAsia="Times New Roman" w:cs="Arial"/>
          <w:b/>
          <w:bCs/>
          <w:sz w:val="20"/>
          <w:szCs w:val="20"/>
          <w:bdr w:val="none" w:sz="0" w:space="0" w:color="auto" w:frame="1"/>
          <w:lang w:val="en-GB" w:eastAsia="en-GB"/>
        </w:rPr>
        <w:t>Parishioner Sign-Up Form</w:t>
      </w:r>
      <w:r w:rsidRPr="005432B5">
        <w:rPr>
          <w:rFonts w:eastAsia="Times New Roman" w:cs="Arial"/>
          <w:sz w:val="20"/>
          <w:szCs w:val="20"/>
          <w:lang w:val="en-GB" w:eastAsia="en-GB"/>
        </w:rPr>
        <w:t xml:space="preserve"> (see next page).</w:t>
      </w:r>
      <w:r w:rsidRPr="00DC2476">
        <w:rPr>
          <w:rFonts w:eastAsia="Times New Roman" w:cs="Arial"/>
          <w:sz w:val="20"/>
          <w:szCs w:val="20"/>
          <w:lang w:val="en-GB" w:eastAsia="en-GB"/>
        </w:rPr>
        <w:br/>
      </w:r>
    </w:p>
    <w:p w14:paraId="497F3700" w14:textId="77777777" w:rsidR="005432B5" w:rsidRPr="005432B5" w:rsidRDefault="005432B5" w:rsidP="00DC2476">
      <w:pPr>
        <w:shd w:val="clear" w:color="auto" w:fill="FFFFFF"/>
        <w:spacing w:after="0"/>
        <w:outlineLvl w:val="2"/>
        <w:rPr>
          <w:rFonts w:eastAsia="Times New Roman" w:cs="Arial"/>
          <w:sz w:val="20"/>
          <w:szCs w:val="20"/>
          <w:lang w:val="en-GB" w:eastAsia="en-GB"/>
        </w:rPr>
      </w:pPr>
      <w:r w:rsidRPr="005432B5">
        <w:rPr>
          <w:rFonts w:eastAsia="Times New Roman" w:cs="Arial"/>
          <w:b/>
          <w:bCs/>
          <w:sz w:val="20"/>
          <w:szCs w:val="20"/>
          <w:bdr w:val="none" w:sz="0" w:space="0" w:color="auto" w:frame="1"/>
          <w:lang w:val="en-GB" w:eastAsia="en-GB"/>
        </w:rPr>
        <w:t xml:space="preserve">3. </w:t>
      </w:r>
      <w:r w:rsidRPr="005432B5">
        <w:rPr>
          <w:rFonts w:ascii="Segoe UI Symbol" w:eastAsia="Times New Roman" w:hAnsi="Segoe UI Symbol" w:cs="Segoe UI Symbol"/>
          <w:b/>
          <w:bCs/>
          <w:sz w:val="20"/>
          <w:szCs w:val="20"/>
          <w:bdr w:val="none" w:sz="0" w:space="0" w:color="auto" w:frame="1"/>
          <w:lang w:val="en-GB" w:eastAsia="en-GB"/>
        </w:rPr>
        <w:t>💷</w:t>
      </w:r>
      <w:r w:rsidRPr="005432B5">
        <w:rPr>
          <w:rFonts w:eastAsia="Times New Roman" w:cs="Arial"/>
          <w:b/>
          <w:bCs/>
          <w:sz w:val="20"/>
          <w:szCs w:val="20"/>
          <w:bdr w:val="none" w:sz="0" w:space="0" w:color="auto" w:frame="1"/>
          <w:lang w:val="en-GB" w:eastAsia="en-GB"/>
        </w:rPr>
        <w:t xml:space="preserve"> Give What You Can</w:t>
      </w:r>
    </w:p>
    <w:p w14:paraId="306DDD3B" w14:textId="77777777" w:rsidR="005432B5" w:rsidRPr="005432B5" w:rsidRDefault="005432B5" w:rsidP="00DC2476">
      <w:pPr>
        <w:shd w:val="clear" w:color="auto" w:fill="FFFFFF"/>
        <w:spacing w:after="0"/>
        <w:rPr>
          <w:rFonts w:eastAsia="Times New Roman" w:cs="Arial"/>
          <w:sz w:val="20"/>
          <w:szCs w:val="20"/>
          <w:lang w:val="en-GB" w:eastAsia="en-GB"/>
        </w:rPr>
      </w:pPr>
      <w:r w:rsidRPr="005432B5">
        <w:rPr>
          <w:rFonts w:eastAsia="Times New Roman" w:cs="Arial"/>
          <w:sz w:val="20"/>
          <w:szCs w:val="20"/>
          <w:lang w:val="en-GB" w:eastAsia="en-GB"/>
        </w:rPr>
        <w:t>Whatever you can give, no matter how small, will make a lasting difference:</w:t>
      </w:r>
    </w:p>
    <w:p w14:paraId="01CCFF4C" w14:textId="77777777" w:rsidR="005432B5" w:rsidRPr="005432B5" w:rsidRDefault="005432B5" w:rsidP="00DC2476">
      <w:pPr>
        <w:numPr>
          <w:ilvl w:val="0"/>
          <w:numId w:val="26"/>
        </w:numPr>
        <w:shd w:val="clear" w:color="auto" w:fill="FFFFFF"/>
        <w:spacing w:after="0"/>
        <w:rPr>
          <w:rFonts w:eastAsia="Times New Roman" w:cs="Arial"/>
          <w:sz w:val="20"/>
          <w:szCs w:val="20"/>
          <w:lang w:val="en-GB" w:eastAsia="en-GB"/>
        </w:rPr>
      </w:pPr>
      <w:r w:rsidRPr="005432B5">
        <w:rPr>
          <w:rFonts w:eastAsia="Times New Roman" w:cs="Arial"/>
          <w:sz w:val="20"/>
          <w:szCs w:val="20"/>
          <w:lang w:val="en-GB" w:eastAsia="en-GB"/>
        </w:rPr>
        <w:t>Set up a monthly Standing Order (form on back page)</w:t>
      </w:r>
    </w:p>
    <w:p w14:paraId="306AB870" w14:textId="77777777" w:rsidR="005432B5" w:rsidRPr="005432B5" w:rsidRDefault="005432B5" w:rsidP="00DC2476">
      <w:pPr>
        <w:numPr>
          <w:ilvl w:val="0"/>
          <w:numId w:val="26"/>
        </w:numPr>
        <w:shd w:val="clear" w:color="auto" w:fill="FFFFFF"/>
        <w:spacing w:after="0"/>
        <w:rPr>
          <w:rFonts w:eastAsia="Times New Roman" w:cs="Arial"/>
          <w:sz w:val="20"/>
          <w:szCs w:val="20"/>
          <w:lang w:val="en-GB" w:eastAsia="en-GB"/>
        </w:rPr>
      </w:pPr>
      <w:r w:rsidRPr="005432B5">
        <w:rPr>
          <w:rFonts w:eastAsia="Times New Roman" w:cs="Arial"/>
          <w:sz w:val="20"/>
          <w:szCs w:val="20"/>
          <w:lang w:val="en-GB" w:eastAsia="en-GB"/>
        </w:rPr>
        <w:t>Use parish envelopes (available from the office)</w:t>
      </w:r>
    </w:p>
    <w:p w14:paraId="09327284" w14:textId="77777777" w:rsidR="005432B5" w:rsidRPr="005432B5" w:rsidRDefault="005432B5" w:rsidP="00DC2476">
      <w:pPr>
        <w:numPr>
          <w:ilvl w:val="0"/>
          <w:numId w:val="26"/>
        </w:numPr>
        <w:shd w:val="clear" w:color="auto" w:fill="FFFFFF"/>
        <w:spacing w:after="0"/>
        <w:rPr>
          <w:rFonts w:eastAsia="Times New Roman" w:cs="Arial"/>
          <w:sz w:val="20"/>
          <w:szCs w:val="20"/>
          <w:lang w:val="en-GB" w:eastAsia="en-GB"/>
        </w:rPr>
      </w:pPr>
      <w:r w:rsidRPr="005432B5">
        <w:rPr>
          <w:rFonts w:eastAsia="Times New Roman" w:cs="Arial"/>
          <w:sz w:val="20"/>
          <w:szCs w:val="20"/>
          <w:lang w:val="en-GB" w:eastAsia="en-GB"/>
        </w:rPr>
        <w:t>Tap the Contactless Donation Machine at the back of the Cathedral</w:t>
      </w:r>
    </w:p>
    <w:p w14:paraId="6F5FE38E" w14:textId="77777777" w:rsidR="005432B5" w:rsidRPr="005432B5" w:rsidRDefault="005432B5" w:rsidP="00DC2476">
      <w:pPr>
        <w:numPr>
          <w:ilvl w:val="0"/>
          <w:numId w:val="26"/>
        </w:numPr>
        <w:shd w:val="clear" w:color="auto" w:fill="FFFFFF"/>
        <w:spacing w:after="0"/>
        <w:rPr>
          <w:rFonts w:eastAsia="Times New Roman" w:cs="Arial"/>
          <w:sz w:val="20"/>
          <w:szCs w:val="20"/>
          <w:lang w:val="en-GB" w:eastAsia="en-GB"/>
        </w:rPr>
      </w:pPr>
      <w:r w:rsidRPr="005432B5">
        <w:rPr>
          <w:rFonts w:eastAsia="Times New Roman" w:cs="Arial"/>
          <w:sz w:val="20"/>
          <w:szCs w:val="20"/>
          <w:lang w:val="en-GB" w:eastAsia="en-GB"/>
        </w:rPr>
        <w:t>Donate online via PayPal</w:t>
      </w:r>
    </w:p>
    <w:p w14:paraId="5151EBAB" w14:textId="772A0E84" w:rsidR="005432B5" w:rsidRPr="00DC2476" w:rsidRDefault="005432B5" w:rsidP="00DC2476">
      <w:pPr>
        <w:numPr>
          <w:ilvl w:val="0"/>
          <w:numId w:val="26"/>
        </w:numPr>
        <w:shd w:val="clear" w:color="auto" w:fill="FFFFFF"/>
        <w:spacing w:after="0"/>
        <w:rPr>
          <w:rFonts w:cs="Arial"/>
          <w:sz w:val="20"/>
          <w:szCs w:val="20"/>
        </w:rPr>
      </w:pPr>
      <w:r w:rsidRPr="005432B5">
        <w:rPr>
          <w:rFonts w:eastAsia="Times New Roman" w:cs="Arial"/>
          <w:sz w:val="20"/>
          <w:szCs w:val="20"/>
          <w:lang w:val="en-GB" w:eastAsia="en-GB"/>
        </w:rPr>
        <w:t>Contribute through the weekly offertory collection</w:t>
      </w:r>
    </w:p>
    <w:p w14:paraId="279A8ADC" w14:textId="338B9F65" w:rsidR="00845F07" w:rsidRPr="00DC2476" w:rsidRDefault="009F74FC" w:rsidP="009F74FC">
      <w:pPr>
        <w:pStyle w:val="ListBullet"/>
        <w:numPr>
          <w:ilvl w:val="0"/>
          <w:numId w:val="0"/>
        </w:numPr>
        <w:spacing w:after="0" w:line="240" w:lineRule="auto"/>
        <w:jc w:val="right"/>
        <w:rPr>
          <w:rFonts w:cs="Arial"/>
          <w:sz w:val="20"/>
          <w:szCs w:val="20"/>
        </w:rPr>
      </w:pPr>
      <w:r w:rsidRPr="00DC2476">
        <w:rPr>
          <w:rFonts w:eastAsiaTheme="majorEastAsia" w:cs="Arial"/>
          <w:noProof/>
          <w:sz w:val="20"/>
          <w:szCs w:val="20"/>
          <w:lang w:val="en-GB" w:eastAsia="en-GB"/>
        </w:rPr>
        <w:drawing>
          <wp:inline distT="0" distB="0" distL="0" distR="0" wp14:anchorId="15FFCE40" wp14:editId="11982C45">
            <wp:extent cx="697230" cy="697230"/>
            <wp:effectExtent l="0" t="0" r="7620" b="7620"/>
            <wp:docPr id="12417086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7230" cy="697230"/>
                    </a:xfrm>
                    <a:prstGeom prst="rect">
                      <a:avLst/>
                    </a:prstGeom>
                    <a:noFill/>
                    <a:ln>
                      <a:noFill/>
                    </a:ln>
                  </pic:spPr>
                </pic:pic>
              </a:graphicData>
            </a:graphic>
          </wp:inline>
        </w:drawing>
      </w:r>
    </w:p>
    <w:p w14:paraId="5C00A621" w14:textId="428681FB" w:rsidR="00BF4BCE" w:rsidRPr="00DC2476" w:rsidRDefault="00A13753" w:rsidP="00DE649B">
      <w:pPr>
        <w:spacing w:line="240" w:lineRule="auto"/>
        <w:rPr>
          <w:rFonts w:cs="Arial"/>
          <w:sz w:val="20"/>
          <w:szCs w:val="20"/>
        </w:rPr>
      </w:pPr>
      <w:r w:rsidRPr="00DC2476">
        <w:rPr>
          <w:rFonts w:cs="Arial"/>
          <w:sz w:val="20"/>
          <w:szCs w:val="20"/>
        </w:rPr>
        <w:br w:type="page"/>
      </w:r>
    </w:p>
    <w:p w14:paraId="5AB3C435" w14:textId="142826AD" w:rsidR="00BF4BCE" w:rsidRPr="00DC2476" w:rsidRDefault="00DB3955" w:rsidP="00E70ED1">
      <w:pPr>
        <w:pStyle w:val="Heading2"/>
        <w:pBdr>
          <w:top w:val="single" w:sz="8" w:space="1" w:color="auto"/>
          <w:left w:val="single" w:sz="8" w:space="4" w:color="auto"/>
          <w:bottom w:val="single" w:sz="8" w:space="1" w:color="auto"/>
          <w:right w:val="single" w:sz="8" w:space="4" w:color="auto"/>
        </w:pBdr>
        <w:spacing w:line="240" w:lineRule="auto"/>
        <w:rPr>
          <w:rFonts w:ascii="Arial" w:hAnsi="Arial" w:cs="Arial"/>
          <w:color w:val="auto"/>
          <w:sz w:val="20"/>
          <w:szCs w:val="20"/>
          <w:u w:val="single"/>
        </w:rPr>
      </w:pPr>
      <w:proofErr w:type="spellStart"/>
      <w:r w:rsidRPr="00DC2476">
        <w:rPr>
          <w:rFonts w:ascii="Arial" w:hAnsi="Arial" w:cs="Arial"/>
          <w:color w:val="auto"/>
          <w:sz w:val="20"/>
          <w:szCs w:val="20"/>
          <w:u w:val="single"/>
        </w:rPr>
        <w:lastRenderedPageBreak/>
        <w:t>Newry</w:t>
      </w:r>
      <w:proofErr w:type="spellEnd"/>
      <w:r w:rsidRPr="00DC2476">
        <w:rPr>
          <w:rFonts w:ascii="Arial" w:hAnsi="Arial" w:cs="Arial"/>
          <w:color w:val="auto"/>
          <w:sz w:val="20"/>
          <w:szCs w:val="20"/>
          <w:u w:val="single"/>
        </w:rPr>
        <w:t xml:space="preserve"> Cathedral Parish </w:t>
      </w:r>
      <w:r w:rsidR="007604ED" w:rsidRPr="00DC2476">
        <w:rPr>
          <w:rFonts w:ascii="Arial" w:hAnsi="Arial" w:cs="Arial"/>
          <w:color w:val="auto"/>
          <w:sz w:val="20"/>
          <w:szCs w:val="20"/>
          <w:u w:val="single"/>
        </w:rPr>
        <w:t>Parishioner</w:t>
      </w:r>
      <w:r w:rsidRPr="00DC2476">
        <w:rPr>
          <w:rFonts w:ascii="Arial" w:hAnsi="Arial" w:cs="Arial"/>
          <w:color w:val="auto"/>
          <w:sz w:val="20"/>
          <w:szCs w:val="20"/>
          <w:u w:val="single"/>
        </w:rPr>
        <w:t xml:space="preserve"> Sign-Up</w:t>
      </w:r>
      <w:r w:rsidR="00966179" w:rsidRPr="00DC2476">
        <w:rPr>
          <w:rFonts w:ascii="Arial" w:hAnsi="Arial" w:cs="Arial"/>
          <w:color w:val="auto"/>
          <w:sz w:val="20"/>
          <w:szCs w:val="20"/>
          <w:u w:val="single"/>
        </w:rPr>
        <w:t xml:space="preserve"> Form</w:t>
      </w:r>
    </w:p>
    <w:p w14:paraId="2663B54F" w14:textId="1A365D7F" w:rsidR="00670D43" w:rsidRPr="00DC2476" w:rsidRDefault="00003809" w:rsidP="00E70ED1">
      <w:pPr>
        <w:pBdr>
          <w:top w:val="single" w:sz="8" w:space="1" w:color="auto"/>
          <w:left w:val="single" w:sz="8" w:space="4" w:color="auto"/>
          <w:bottom w:val="single" w:sz="8" w:space="1" w:color="auto"/>
          <w:right w:val="single" w:sz="8" w:space="4" w:color="auto"/>
        </w:pBdr>
        <w:spacing w:line="240" w:lineRule="auto"/>
        <w:rPr>
          <w:rFonts w:cs="Arial"/>
          <w:sz w:val="20"/>
          <w:szCs w:val="20"/>
          <w:lang w:val="en-GB"/>
        </w:rPr>
      </w:pPr>
      <w:r w:rsidRPr="00DC2476">
        <w:rPr>
          <w:rFonts w:cs="Arial"/>
          <w:sz w:val="20"/>
          <w:szCs w:val="20"/>
        </w:rPr>
        <w:br/>
      </w:r>
      <w:r w:rsidR="009F74FC" w:rsidRPr="00DC2476">
        <w:rPr>
          <w:rFonts w:cs="Arial"/>
          <w:sz w:val="20"/>
          <w:szCs w:val="20"/>
          <w:lang w:val="en-GB"/>
        </w:rPr>
        <w:t>Our parish thrives on the generosity and involvement of its people. While we always need volunteers for traditional ministries, we also welcome those with professional and vocational skills who may not realise how valuable their expertise can be in supporting parish life.</w:t>
      </w:r>
      <w:r w:rsidR="005432B5" w:rsidRPr="00DC2476">
        <w:rPr>
          <w:rFonts w:cs="Arial"/>
          <w:sz w:val="20"/>
          <w:szCs w:val="20"/>
          <w:lang w:val="en-GB"/>
        </w:rPr>
        <w:t xml:space="preserve"> </w:t>
      </w:r>
    </w:p>
    <w:p w14:paraId="670B9170" w14:textId="779E45B7" w:rsidR="005432B5" w:rsidRPr="00DC2476" w:rsidRDefault="005432B5" w:rsidP="00E70ED1">
      <w:pPr>
        <w:pStyle w:val="NormalWeb"/>
        <w:pBdr>
          <w:top w:val="single" w:sz="8" w:space="1" w:color="auto"/>
          <w:left w:val="single" w:sz="8" w:space="4" w:color="auto"/>
          <w:bottom w:val="single" w:sz="8" w:space="1" w:color="auto"/>
          <w:right w:val="single" w:sz="8" w:space="4" w:color="auto"/>
        </w:pBdr>
        <w:shd w:val="clear" w:color="auto" w:fill="FFFFFF"/>
        <w:spacing w:after="0" w:line="240" w:lineRule="auto"/>
        <w:rPr>
          <w:rFonts w:ascii="Arial" w:hAnsi="Arial" w:cs="Arial"/>
          <w:sz w:val="20"/>
          <w:szCs w:val="20"/>
        </w:rPr>
      </w:pPr>
      <w:r w:rsidRPr="00DC2476">
        <w:rPr>
          <w:rStyle w:val="Strong"/>
          <w:rFonts w:ascii="Arial" w:hAnsi="Arial" w:cs="Arial"/>
          <w:sz w:val="20"/>
          <w:szCs w:val="20"/>
          <w:bdr w:val="none" w:sz="0" w:space="0" w:color="auto" w:frame="1"/>
        </w:rPr>
        <w:t>I’d like to help in the parish (please tick any areas you</w:t>
      </w:r>
      <w:r w:rsidR="00E70ED1" w:rsidRPr="00DC2476">
        <w:rPr>
          <w:rStyle w:val="Strong"/>
          <w:rFonts w:ascii="Arial" w:hAnsi="Arial" w:cs="Arial"/>
          <w:sz w:val="20"/>
          <w:szCs w:val="20"/>
          <w:bdr w:val="none" w:sz="0" w:space="0" w:color="auto" w:frame="1"/>
        </w:rPr>
        <w:t xml:space="preserve"> a</w:t>
      </w:r>
      <w:r w:rsidRPr="00DC2476">
        <w:rPr>
          <w:rStyle w:val="Strong"/>
          <w:rFonts w:ascii="Arial" w:hAnsi="Arial" w:cs="Arial"/>
          <w:sz w:val="20"/>
          <w:szCs w:val="20"/>
          <w:bdr w:val="none" w:sz="0" w:space="0" w:color="auto" w:frame="1"/>
        </w:rPr>
        <w:t>re interested in):</w:t>
      </w:r>
      <w:r w:rsidR="00DC2476">
        <w:rPr>
          <w:rStyle w:val="Strong"/>
          <w:rFonts w:ascii="Arial" w:hAnsi="Arial" w:cs="Arial"/>
          <w:sz w:val="20"/>
          <w:szCs w:val="20"/>
          <w:bdr w:val="none" w:sz="0" w:space="0" w:color="auto" w:frame="1"/>
        </w:rPr>
        <w:br/>
      </w:r>
    </w:p>
    <w:p w14:paraId="7EFB3E37" w14:textId="0DE57046" w:rsidR="005432B5" w:rsidRPr="00DC2476" w:rsidRDefault="005432B5" w:rsidP="00E70ED1">
      <w:pPr>
        <w:pStyle w:val="Heading4"/>
        <w:pBdr>
          <w:top w:val="single" w:sz="8" w:space="1" w:color="auto"/>
          <w:left w:val="single" w:sz="8" w:space="4" w:color="auto"/>
          <w:bottom w:val="single" w:sz="8" w:space="1" w:color="auto"/>
          <w:right w:val="single" w:sz="8" w:space="4" w:color="auto"/>
        </w:pBdr>
        <w:shd w:val="clear" w:color="auto" w:fill="FFFFFF"/>
        <w:spacing w:before="0" w:line="240" w:lineRule="auto"/>
        <w:rPr>
          <w:rFonts w:ascii="Arial" w:hAnsi="Arial" w:cs="Arial"/>
          <w:b w:val="0"/>
          <w:bCs w:val="0"/>
          <w:color w:val="auto"/>
          <w:sz w:val="20"/>
          <w:szCs w:val="20"/>
        </w:rPr>
      </w:pPr>
      <w:r w:rsidRPr="00DC2476">
        <w:rPr>
          <w:rFonts w:ascii="Segoe UI Symbol" w:hAnsi="Segoe UI Symbol" w:cs="Segoe UI Symbol"/>
          <w:b w:val="0"/>
          <w:bCs w:val="0"/>
          <w:color w:val="auto"/>
          <w:sz w:val="20"/>
          <w:szCs w:val="20"/>
        </w:rPr>
        <w:t>🕊</w:t>
      </w:r>
      <w:r w:rsidRPr="00DC2476">
        <w:rPr>
          <w:rFonts w:ascii="Arial" w:hAnsi="Arial" w:cs="Arial"/>
          <w:b w:val="0"/>
          <w:bCs w:val="0"/>
          <w:color w:val="auto"/>
          <w:sz w:val="20"/>
          <w:szCs w:val="20"/>
        </w:rPr>
        <w:t xml:space="preserve">️ </w:t>
      </w:r>
      <w:r w:rsidRPr="00DC2476">
        <w:rPr>
          <w:rStyle w:val="Strong"/>
          <w:rFonts w:ascii="Arial" w:hAnsi="Arial" w:cs="Arial"/>
          <w:b/>
          <w:bCs/>
          <w:i w:val="0"/>
          <w:color w:val="auto"/>
          <w:sz w:val="20"/>
          <w:szCs w:val="20"/>
          <w:bdr w:val="none" w:sz="0" w:space="0" w:color="auto" w:frame="1"/>
        </w:rPr>
        <w:t xml:space="preserve">Parish Life &amp; </w:t>
      </w:r>
      <w:proofErr w:type="gramStart"/>
      <w:r w:rsidRPr="00DC2476">
        <w:rPr>
          <w:rStyle w:val="Strong"/>
          <w:rFonts w:ascii="Arial" w:hAnsi="Arial" w:cs="Arial"/>
          <w:b/>
          <w:bCs/>
          <w:i w:val="0"/>
          <w:color w:val="auto"/>
          <w:sz w:val="20"/>
          <w:szCs w:val="20"/>
          <w:bdr w:val="none" w:sz="0" w:space="0" w:color="auto" w:frame="1"/>
        </w:rPr>
        <w:t>Ministry</w:t>
      </w:r>
      <w:proofErr w:type="gramEnd"/>
      <w:r w:rsidR="00DC2476">
        <w:rPr>
          <w:rStyle w:val="Strong"/>
          <w:rFonts w:ascii="Arial" w:hAnsi="Arial" w:cs="Arial"/>
          <w:b/>
          <w:bCs/>
          <w:i w:val="0"/>
          <w:color w:val="auto"/>
          <w:sz w:val="20"/>
          <w:szCs w:val="20"/>
          <w:bdr w:val="none" w:sz="0" w:space="0" w:color="auto" w:frame="1"/>
        </w:rPr>
        <w:br/>
      </w:r>
      <w:r w:rsidR="00E70ED1" w:rsidRPr="00DC2476">
        <w:rPr>
          <w:rStyle w:val="Strong"/>
          <w:rFonts w:ascii="Arial" w:hAnsi="Arial" w:cs="Arial"/>
          <w:b/>
          <w:bCs/>
          <w:color w:val="auto"/>
          <w:sz w:val="20"/>
          <w:szCs w:val="20"/>
          <w:bdr w:val="none" w:sz="0" w:space="0" w:color="auto" w:frame="1"/>
        </w:rPr>
        <w:br/>
      </w:r>
      <w:r w:rsidRPr="00DC2476">
        <w:rPr>
          <w:rFonts w:ascii="Arial" w:hAnsi="Arial" w:cs="Arial"/>
          <w:b w:val="0"/>
          <w:i w:val="0"/>
          <w:color w:val="auto"/>
          <w:sz w:val="20"/>
          <w:szCs w:val="20"/>
        </w:rPr>
        <w:t>[ ] Reader / Minister of the Word</w:t>
      </w:r>
      <w:r w:rsidRPr="00DC2476">
        <w:rPr>
          <w:rFonts w:ascii="Arial" w:hAnsi="Arial" w:cs="Arial"/>
          <w:b w:val="0"/>
          <w:i w:val="0"/>
          <w:color w:val="auto"/>
          <w:sz w:val="20"/>
          <w:szCs w:val="20"/>
        </w:rPr>
        <w:br/>
        <w:t>[ ] Eucharistic Minister</w:t>
      </w:r>
      <w:r w:rsidRPr="00DC2476">
        <w:rPr>
          <w:rFonts w:ascii="Arial" w:hAnsi="Arial" w:cs="Arial"/>
          <w:b w:val="0"/>
          <w:i w:val="0"/>
          <w:color w:val="auto"/>
          <w:sz w:val="20"/>
          <w:szCs w:val="20"/>
        </w:rPr>
        <w:br/>
        <w:t>[ ] Music Ministry / Choir</w:t>
      </w:r>
      <w:r w:rsidRPr="00DC2476">
        <w:rPr>
          <w:rFonts w:ascii="Arial" w:hAnsi="Arial" w:cs="Arial"/>
          <w:b w:val="0"/>
          <w:i w:val="0"/>
          <w:color w:val="auto"/>
          <w:sz w:val="20"/>
          <w:szCs w:val="20"/>
        </w:rPr>
        <w:br/>
        <w:t>[ ] Collector / Steward / Altar Server</w:t>
      </w:r>
      <w:r w:rsidRPr="00DC2476">
        <w:rPr>
          <w:rFonts w:ascii="Arial" w:hAnsi="Arial" w:cs="Arial"/>
          <w:b w:val="0"/>
          <w:i w:val="0"/>
          <w:color w:val="auto"/>
          <w:sz w:val="20"/>
          <w:szCs w:val="20"/>
        </w:rPr>
        <w:br/>
        <w:t>[ ] Visiting the Sick / Bereavement Support</w:t>
      </w:r>
      <w:r w:rsidRPr="00DC2476">
        <w:rPr>
          <w:rFonts w:ascii="Arial" w:hAnsi="Arial" w:cs="Arial"/>
          <w:b w:val="0"/>
          <w:i w:val="0"/>
          <w:color w:val="auto"/>
          <w:sz w:val="20"/>
          <w:szCs w:val="20"/>
        </w:rPr>
        <w:br/>
        <w:t>[ ] Helping with Youth or Adult Faith Activities</w:t>
      </w:r>
      <w:r w:rsidRPr="00DC2476">
        <w:rPr>
          <w:rFonts w:ascii="Arial" w:hAnsi="Arial" w:cs="Arial"/>
          <w:b w:val="0"/>
          <w:i w:val="0"/>
          <w:color w:val="auto"/>
          <w:sz w:val="20"/>
          <w:szCs w:val="20"/>
        </w:rPr>
        <w:br/>
        <w:t>[ ] Church Cleaning / Decorating / Flower Arranging / Gardening</w:t>
      </w:r>
      <w:r w:rsidRPr="00DC2476">
        <w:rPr>
          <w:rFonts w:ascii="Arial" w:hAnsi="Arial" w:cs="Arial"/>
          <w:b w:val="0"/>
          <w:i w:val="0"/>
          <w:color w:val="auto"/>
          <w:sz w:val="20"/>
          <w:szCs w:val="20"/>
        </w:rPr>
        <w:br/>
        <w:t>[ ] Admin / Office Support</w:t>
      </w:r>
      <w:r w:rsidR="00E70ED1" w:rsidRPr="00DC2476">
        <w:rPr>
          <w:rFonts w:ascii="Arial" w:hAnsi="Arial" w:cs="Arial"/>
          <w:b w:val="0"/>
          <w:i w:val="0"/>
          <w:sz w:val="20"/>
          <w:szCs w:val="20"/>
        </w:rPr>
        <w:br/>
      </w:r>
    </w:p>
    <w:p w14:paraId="078ECA8E" w14:textId="3610EB65" w:rsidR="005432B5" w:rsidRPr="00DC2476" w:rsidRDefault="005432B5" w:rsidP="00E70ED1">
      <w:pPr>
        <w:pStyle w:val="Heading4"/>
        <w:pBdr>
          <w:top w:val="single" w:sz="8" w:space="1" w:color="auto"/>
          <w:left w:val="single" w:sz="8" w:space="4" w:color="auto"/>
          <w:bottom w:val="single" w:sz="8" w:space="1" w:color="auto"/>
          <w:right w:val="single" w:sz="8" w:space="4" w:color="auto"/>
        </w:pBdr>
        <w:shd w:val="clear" w:color="auto" w:fill="FFFFFF"/>
        <w:spacing w:before="0" w:line="240" w:lineRule="auto"/>
        <w:rPr>
          <w:rFonts w:ascii="Arial" w:hAnsi="Arial" w:cs="Arial"/>
          <w:b w:val="0"/>
          <w:bCs w:val="0"/>
          <w:color w:val="auto"/>
          <w:sz w:val="20"/>
          <w:szCs w:val="20"/>
        </w:rPr>
      </w:pPr>
      <w:r w:rsidRPr="00DC2476">
        <w:rPr>
          <w:rFonts w:ascii="Segoe UI Symbol" w:hAnsi="Segoe UI Symbol" w:cs="Segoe UI Symbol"/>
          <w:b w:val="0"/>
          <w:bCs w:val="0"/>
          <w:color w:val="auto"/>
          <w:sz w:val="20"/>
          <w:szCs w:val="20"/>
        </w:rPr>
        <w:t>🛠</w:t>
      </w:r>
      <w:r w:rsidRPr="00DC2476">
        <w:rPr>
          <w:rFonts w:ascii="Arial" w:hAnsi="Arial" w:cs="Arial"/>
          <w:b w:val="0"/>
          <w:bCs w:val="0"/>
          <w:color w:val="auto"/>
          <w:sz w:val="20"/>
          <w:szCs w:val="20"/>
        </w:rPr>
        <w:t>️</w:t>
      </w:r>
      <w:r w:rsidRPr="00DC2476">
        <w:rPr>
          <w:rFonts w:ascii="Arial" w:hAnsi="Arial" w:cs="Arial"/>
          <w:b w:val="0"/>
          <w:bCs w:val="0"/>
          <w:i w:val="0"/>
          <w:color w:val="auto"/>
          <w:sz w:val="20"/>
          <w:szCs w:val="20"/>
        </w:rPr>
        <w:t xml:space="preserve"> </w:t>
      </w:r>
      <w:r w:rsidRPr="00DC2476">
        <w:rPr>
          <w:rStyle w:val="Strong"/>
          <w:rFonts w:ascii="Arial" w:hAnsi="Arial" w:cs="Arial"/>
          <w:b/>
          <w:bCs/>
          <w:i w:val="0"/>
          <w:color w:val="auto"/>
          <w:sz w:val="20"/>
          <w:szCs w:val="20"/>
          <w:bdr w:val="none" w:sz="0" w:space="0" w:color="auto" w:frame="1"/>
        </w:rPr>
        <w:t>Skills &amp; Support</w:t>
      </w:r>
      <w:r w:rsidR="00DC2476">
        <w:rPr>
          <w:rStyle w:val="Strong"/>
          <w:rFonts w:ascii="Arial" w:hAnsi="Arial" w:cs="Arial"/>
          <w:b/>
          <w:bCs/>
          <w:i w:val="0"/>
          <w:color w:val="auto"/>
          <w:sz w:val="20"/>
          <w:szCs w:val="20"/>
          <w:bdr w:val="none" w:sz="0" w:space="0" w:color="auto" w:frame="1"/>
        </w:rPr>
        <w:br/>
      </w:r>
    </w:p>
    <w:p w14:paraId="0BFD65C2" w14:textId="7FED7572" w:rsidR="005432B5" w:rsidRPr="00DC2476" w:rsidRDefault="005432B5" w:rsidP="00E70ED1">
      <w:pPr>
        <w:pStyle w:val="NormalWeb"/>
        <w:pBdr>
          <w:top w:val="single" w:sz="8" w:space="1" w:color="auto"/>
          <w:left w:val="single" w:sz="8" w:space="4" w:color="auto"/>
          <w:bottom w:val="single" w:sz="8" w:space="1" w:color="auto"/>
          <w:right w:val="single" w:sz="8" w:space="4" w:color="auto"/>
        </w:pBdr>
        <w:shd w:val="clear" w:color="auto" w:fill="FFFFFF"/>
        <w:spacing w:after="0" w:line="240" w:lineRule="auto"/>
        <w:rPr>
          <w:rFonts w:ascii="Arial" w:hAnsi="Arial" w:cs="Arial"/>
          <w:sz w:val="20"/>
          <w:szCs w:val="20"/>
        </w:rPr>
      </w:pPr>
      <w:r w:rsidRPr="00DC2476">
        <w:rPr>
          <w:rFonts w:ascii="Arial" w:hAnsi="Arial" w:cs="Arial"/>
          <w:sz w:val="20"/>
          <w:szCs w:val="20"/>
        </w:rPr>
        <w:t xml:space="preserve">[ ] Property &amp; </w:t>
      </w:r>
      <w:r w:rsidR="00E70ED1" w:rsidRPr="00DC2476">
        <w:rPr>
          <w:rFonts w:ascii="Arial" w:hAnsi="Arial" w:cs="Arial"/>
          <w:sz w:val="20"/>
          <w:szCs w:val="20"/>
        </w:rPr>
        <w:t xml:space="preserve">Maintenance </w:t>
      </w:r>
      <w:r w:rsidRPr="00DC2476">
        <w:rPr>
          <w:rFonts w:ascii="Arial" w:hAnsi="Arial" w:cs="Arial"/>
          <w:sz w:val="20"/>
          <w:szCs w:val="20"/>
        </w:rPr>
        <w:br/>
        <w:t xml:space="preserve">[ ] Finance &amp; </w:t>
      </w:r>
      <w:r w:rsidR="00E70ED1" w:rsidRPr="00DC2476">
        <w:rPr>
          <w:rFonts w:ascii="Arial" w:hAnsi="Arial" w:cs="Arial"/>
          <w:sz w:val="20"/>
          <w:szCs w:val="20"/>
        </w:rPr>
        <w:t xml:space="preserve">Budgeting </w:t>
      </w:r>
      <w:r w:rsidRPr="00DC2476">
        <w:rPr>
          <w:rFonts w:ascii="Arial" w:hAnsi="Arial" w:cs="Arial"/>
          <w:sz w:val="20"/>
          <w:szCs w:val="20"/>
        </w:rPr>
        <w:br/>
        <w:t xml:space="preserve">[ ] Fundraising &amp; </w:t>
      </w:r>
      <w:proofErr w:type="gramStart"/>
      <w:r w:rsidRPr="00DC2476">
        <w:rPr>
          <w:rFonts w:ascii="Arial" w:hAnsi="Arial" w:cs="Arial"/>
          <w:sz w:val="20"/>
          <w:szCs w:val="20"/>
        </w:rPr>
        <w:t>Events</w:t>
      </w:r>
      <w:proofErr w:type="gramEnd"/>
      <w:r w:rsidRPr="00DC2476">
        <w:rPr>
          <w:rFonts w:ascii="Arial" w:hAnsi="Arial" w:cs="Arial"/>
          <w:sz w:val="20"/>
          <w:szCs w:val="20"/>
        </w:rPr>
        <w:br/>
        <w:t>[ ] Marketing / Design / Communications</w:t>
      </w:r>
      <w:r w:rsidRPr="00DC2476">
        <w:rPr>
          <w:rFonts w:ascii="Arial" w:hAnsi="Arial" w:cs="Arial"/>
          <w:sz w:val="20"/>
          <w:szCs w:val="20"/>
        </w:rPr>
        <w:br/>
        <w:t>[ ] Photography / Videography</w:t>
      </w:r>
      <w:r w:rsidRPr="00DC2476">
        <w:rPr>
          <w:rFonts w:ascii="Arial" w:hAnsi="Arial" w:cs="Arial"/>
          <w:sz w:val="20"/>
          <w:szCs w:val="20"/>
        </w:rPr>
        <w:br/>
        <w:t>[ ] IT / AV / Tech Support</w:t>
      </w:r>
      <w:r w:rsidRPr="00DC2476">
        <w:rPr>
          <w:rFonts w:ascii="Arial" w:hAnsi="Arial" w:cs="Arial"/>
          <w:sz w:val="20"/>
          <w:szCs w:val="20"/>
        </w:rPr>
        <w:br/>
        <w:t>[ ] Legal / Governance / Compliance</w:t>
      </w:r>
      <w:r w:rsidRPr="00DC2476">
        <w:rPr>
          <w:rFonts w:ascii="Arial" w:hAnsi="Arial" w:cs="Arial"/>
          <w:sz w:val="20"/>
          <w:szCs w:val="20"/>
        </w:rPr>
        <w:br/>
        <w:t>[ ] Other: _____________________________</w:t>
      </w:r>
    </w:p>
    <w:p w14:paraId="044F69C2" w14:textId="220DC469" w:rsidR="005432B5" w:rsidRPr="00DC2476" w:rsidRDefault="00E70ED1" w:rsidP="00DC2476">
      <w:pPr>
        <w:pStyle w:val="NormalWeb"/>
        <w:pBdr>
          <w:top w:val="single" w:sz="8" w:space="1" w:color="auto"/>
          <w:left w:val="single" w:sz="8" w:space="4" w:color="auto"/>
          <w:bottom w:val="single" w:sz="8" w:space="1" w:color="auto"/>
          <w:right w:val="single" w:sz="8" w:space="4" w:color="auto"/>
        </w:pBdr>
        <w:shd w:val="clear" w:color="auto" w:fill="FFFFFF"/>
        <w:spacing w:after="0"/>
        <w:rPr>
          <w:rFonts w:ascii="Arial" w:hAnsi="Arial" w:cs="Arial"/>
          <w:sz w:val="20"/>
          <w:szCs w:val="20"/>
        </w:rPr>
      </w:pPr>
      <w:r w:rsidRPr="00DC2476">
        <w:rPr>
          <w:rStyle w:val="Strong"/>
          <w:rFonts w:ascii="Arial" w:hAnsi="Arial" w:cs="Arial"/>
          <w:sz w:val="20"/>
          <w:szCs w:val="20"/>
          <w:bdr w:val="none" w:sz="0" w:space="0" w:color="auto" w:frame="1"/>
        </w:rPr>
        <w:br/>
      </w:r>
      <w:r w:rsidR="005432B5" w:rsidRPr="00DC2476">
        <w:rPr>
          <w:rStyle w:val="Strong"/>
          <w:rFonts w:ascii="Arial" w:hAnsi="Arial" w:cs="Arial"/>
          <w:sz w:val="20"/>
          <w:szCs w:val="20"/>
          <w:bdr w:val="none" w:sz="0" w:space="0" w:color="auto" w:frame="1"/>
        </w:rPr>
        <w:t>Your Details</w:t>
      </w:r>
      <w:r w:rsidR="005432B5" w:rsidRPr="00DC2476">
        <w:rPr>
          <w:rFonts w:ascii="Arial" w:hAnsi="Arial" w:cs="Arial"/>
          <w:sz w:val="20"/>
          <w:szCs w:val="20"/>
        </w:rPr>
        <w:br/>
      </w:r>
      <w:r w:rsidR="005432B5" w:rsidRPr="00DC2476">
        <w:rPr>
          <w:rStyle w:val="Strong"/>
          <w:rFonts w:ascii="Arial" w:hAnsi="Arial" w:cs="Arial"/>
          <w:sz w:val="20"/>
          <w:szCs w:val="20"/>
          <w:bdr w:val="none" w:sz="0" w:space="0" w:color="auto" w:frame="1"/>
        </w:rPr>
        <w:t>Name:</w:t>
      </w:r>
      <w:r w:rsidR="005432B5" w:rsidRPr="00DC2476">
        <w:rPr>
          <w:rFonts w:ascii="Arial" w:hAnsi="Arial" w:cs="Arial"/>
          <w:sz w:val="20"/>
          <w:szCs w:val="20"/>
        </w:rPr>
        <w:t xml:space="preserve"> _______________________________</w:t>
      </w:r>
      <w:r w:rsidR="005432B5" w:rsidRPr="00DC2476">
        <w:rPr>
          <w:rFonts w:ascii="Arial" w:hAnsi="Arial" w:cs="Arial"/>
          <w:sz w:val="20"/>
          <w:szCs w:val="20"/>
        </w:rPr>
        <w:br/>
      </w:r>
      <w:r w:rsidR="005432B5" w:rsidRPr="00DC2476">
        <w:rPr>
          <w:rStyle w:val="Strong"/>
          <w:rFonts w:ascii="Arial" w:hAnsi="Arial" w:cs="Arial"/>
          <w:sz w:val="20"/>
          <w:szCs w:val="20"/>
          <w:bdr w:val="none" w:sz="0" w:space="0" w:color="auto" w:frame="1"/>
        </w:rPr>
        <w:t>Email:</w:t>
      </w:r>
      <w:r w:rsidR="005432B5" w:rsidRPr="00DC2476">
        <w:rPr>
          <w:rFonts w:ascii="Arial" w:hAnsi="Arial" w:cs="Arial"/>
          <w:sz w:val="20"/>
          <w:szCs w:val="20"/>
        </w:rPr>
        <w:t xml:space="preserve"> _______________________________</w:t>
      </w:r>
      <w:r w:rsidR="005432B5" w:rsidRPr="00DC2476">
        <w:rPr>
          <w:rFonts w:ascii="Arial" w:hAnsi="Arial" w:cs="Arial"/>
          <w:sz w:val="20"/>
          <w:szCs w:val="20"/>
        </w:rPr>
        <w:br/>
      </w:r>
      <w:r w:rsidR="005432B5" w:rsidRPr="00DC2476">
        <w:rPr>
          <w:rStyle w:val="Strong"/>
          <w:rFonts w:ascii="Arial" w:hAnsi="Arial" w:cs="Arial"/>
          <w:sz w:val="20"/>
          <w:szCs w:val="20"/>
          <w:bdr w:val="none" w:sz="0" w:space="0" w:color="auto" w:frame="1"/>
        </w:rPr>
        <w:t>Phone:</w:t>
      </w:r>
      <w:r w:rsidR="005432B5" w:rsidRPr="00DC2476">
        <w:rPr>
          <w:rFonts w:ascii="Arial" w:hAnsi="Arial" w:cs="Arial"/>
          <w:sz w:val="20"/>
          <w:szCs w:val="20"/>
        </w:rPr>
        <w:t xml:space="preserve"> _______________________________</w:t>
      </w:r>
      <w:r w:rsidR="005432B5" w:rsidRPr="00DC2476">
        <w:rPr>
          <w:rFonts w:ascii="Arial" w:hAnsi="Arial" w:cs="Arial"/>
          <w:sz w:val="20"/>
          <w:szCs w:val="20"/>
        </w:rPr>
        <w:br/>
      </w:r>
      <w:r w:rsidRPr="00DC2476">
        <w:rPr>
          <w:rStyle w:val="Strong"/>
          <w:rFonts w:ascii="Arial" w:hAnsi="Arial" w:cs="Arial"/>
          <w:sz w:val="20"/>
          <w:szCs w:val="20"/>
          <w:bdr w:val="none" w:sz="0" w:space="0" w:color="auto" w:frame="1"/>
        </w:rPr>
        <w:br/>
      </w:r>
      <w:r w:rsidR="005432B5" w:rsidRPr="00DC2476">
        <w:rPr>
          <w:rStyle w:val="Strong"/>
          <w:rFonts w:ascii="Arial" w:hAnsi="Arial" w:cs="Arial"/>
          <w:sz w:val="20"/>
          <w:szCs w:val="20"/>
          <w:bdr w:val="none" w:sz="0" w:space="0" w:color="auto" w:frame="1"/>
        </w:rPr>
        <w:t>Best time to contact:</w:t>
      </w:r>
      <w:r w:rsidR="005432B5" w:rsidRPr="00DC2476">
        <w:rPr>
          <w:rFonts w:ascii="Arial" w:hAnsi="Arial" w:cs="Arial"/>
          <w:sz w:val="20"/>
          <w:szCs w:val="20"/>
        </w:rPr>
        <w:t xml:space="preserve"> [ ] Morning [ ] Afternoon [ ] </w:t>
      </w:r>
      <w:proofErr w:type="gramStart"/>
      <w:r w:rsidR="005432B5" w:rsidRPr="00DC2476">
        <w:rPr>
          <w:rFonts w:ascii="Arial" w:hAnsi="Arial" w:cs="Arial"/>
          <w:sz w:val="20"/>
          <w:szCs w:val="20"/>
        </w:rPr>
        <w:t>Evening</w:t>
      </w:r>
      <w:proofErr w:type="gramEnd"/>
      <w:r w:rsidR="005432B5" w:rsidRPr="00DC2476">
        <w:rPr>
          <w:rFonts w:ascii="Arial" w:hAnsi="Arial" w:cs="Arial"/>
          <w:sz w:val="20"/>
          <w:szCs w:val="20"/>
        </w:rPr>
        <w:br/>
        <w:t>[ ] I give permission for a parish team member to contact me based on my interests.</w:t>
      </w:r>
      <w:r w:rsidRPr="00DC2476">
        <w:rPr>
          <w:rFonts w:ascii="Arial" w:hAnsi="Arial" w:cs="Arial"/>
          <w:sz w:val="20"/>
          <w:szCs w:val="20"/>
        </w:rPr>
        <w:br/>
      </w:r>
    </w:p>
    <w:p w14:paraId="1830A4B0" w14:textId="02F7A736" w:rsidR="00966179" w:rsidRPr="007F4E5B" w:rsidRDefault="005432B5" w:rsidP="00E70ED1">
      <w:pPr>
        <w:pStyle w:val="NormalWeb"/>
        <w:pBdr>
          <w:top w:val="single" w:sz="8" w:space="1" w:color="auto"/>
          <w:left w:val="single" w:sz="8" w:space="4" w:color="auto"/>
          <w:bottom w:val="single" w:sz="8" w:space="1" w:color="auto"/>
          <w:right w:val="single" w:sz="8" w:space="4" w:color="auto"/>
        </w:pBdr>
        <w:shd w:val="clear" w:color="auto" w:fill="FFFFFF"/>
        <w:spacing w:after="0" w:line="240" w:lineRule="auto"/>
        <w:rPr>
          <w:rFonts w:ascii="Arial" w:hAnsi="Arial" w:cs="Arial"/>
          <w:b/>
          <w:sz w:val="20"/>
          <w:szCs w:val="20"/>
        </w:rPr>
      </w:pPr>
      <w:r w:rsidRPr="007F4E5B">
        <w:rPr>
          <w:rStyle w:val="Strong"/>
          <w:rFonts w:ascii="Arial" w:hAnsi="Arial" w:cs="Arial"/>
          <w:b w:val="0"/>
          <w:sz w:val="20"/>
          <w:szCs w:val="20"/>
          <w:bdr w:val="none" w:sz="0" w:space="0" w:color="auto" w:frame="1"/>
        </w:rPr>
        <w:t xml:space="preserve">Please return this form to </w:t>
      </w:r>
      <w:r w:rsidR="00A13753">
        <w:rPr>
          <w:rStyle w:val="Strong"/>
          <w:rFonts w:ascii="Arial" w:hAnsi="Arial" w:cs="Arial"/>
          <w:b w:val="0"/>
          <w:sz w:val="20"/>
          <w:szCs w:val="20"/>
          <w:bdr w:val="none" w:sz="0" w:space="0" w:color="auto" w:frame="1"/>
        </w:rPr>
        <w:t>the</w:t>
      </w:r>
      <w:r w:rsidRPr="007F4E5B">
        <w:rPr>
          <w:rStyle w:val="Strong"/>
          <w:rFonts w:ascii="Arial" w:hAnsi="Arial" w:cs="Arial"/>
          <w:b w:val="0"/>
          <w:sz w:val="20"/>
          <w:szCs w:val="20"/>
          <w:bdr w:val="none" w:sz="0" w:space="0" w:color="auto" w:frame="1"/>
        </w:rPr>
        <w:t xml:space="preserve"> Parish Office</w:t>
      </w:r>
      <w:r w:rsidR="007F4E5B" w:rsidRPr="007F4E5B">
        <w:rPr>
          <w:rStyle w:val="Strong"/>
          <w:rFonts w:ascii="Arial" w:hAnsi="Arial" w:cs="Arial"/>
          <w:b w:val="0"/>
          <w:sz w:val="20"/>
          <w:szCs w:val="20"/>
          <w:bdr w:val="none" w:sz="0" w:space="0" w:color="auto" w:frame="1"/>
        </w:rPr>
        <w:t xml:space="preserve"> </w:t>
      </w:r>
      <w:r w:rsidR="007F4E5B" w:rsidRPr="007F4E5B">
        <w:rPr>
          <w:rFonts w:ascii="Arial" w:hAnsi="Arial" w:cs="Arial"/>
          <w:sz w:val="20"/>
          <w:szCs w:val="20"/>
        </w:rPr>
        <w:t xml:space="preserve">38–40 Hill Street, </w:t>
      </w:r>
      <w:proofErr w:type="spellStart"/>
      <w:r w:rsidR="007F4E5B" w:rsidRPr="007F4E5B">
        <w:rPr>
          <w:rFonts w:ascii="Arial" w:hAnsi="Arial" w:cs="Arial"/>
          <w:sz w:val="20"/>
          <w:szCs w:val="20"/>
        </w:rPr>
        <w:t>Newry</w:t>
      </w:r>
      <w:proofErr w:type="spellEnd"/>
      <w:r w:rsidR="007F4E5B" w:rsidRPr="007F4E5B">
        <w:rPr>
          <w:rFonts w:ascii="Arial" w:hAnsi="Arial" w:cs="Arial"/>
          <w:sz w:val="20"/>
          <w:szCs w:val="20"/>
        </w:rPr>
        <w:t xml:space="preserve">, Co. </w:t>
      </w:r>
      <w:proofErr w:type="gramStart"/>
      <w:r w:rsidR="007F4E5B" w:rsidRPr="007F4E5B">
        <w:rPr>
          <w:rFonts w:ascii="Arial" w:hAnsi="Arial" w:cs="Arial"/>
          <w:sz w:val="20"/>
          <w:szCs w:val="20"/>
        </w:rPr>
        <w:t>Down BT34 1AT</w:t>
      </w:r>
      <w:proofErr w:type="gramEnd"/>
      <w:r w:rsidRPr="007F4E5B">
        <w:rPr>
          <w:rStyle w:val="Strong"/>
          <w:rFonts w:ascii="Arial" w:hAnsi="Arial" w:cs="Arial"/>
          <w:b w:val="0"/>
          <w:sz w:val="20"/>
          <w:szCs w:val="20"/>
          <w:bdr w:val="none" w:sz="0" w:space="0" w:color="auto" w:frame="1"/>
        </w:rPr>
        <w:t xml:space="preserve"> or place it in the collection basket.</w:t>
      </w:r>
      <w:r w:rsidR="00E70ED1" w:rsidRPr="007F4E5B">
        <w:rPr>
          <w:rFonts w:ascii="Arial" w:hAnsi="Arial" w:cs="Arial"/>
          <w:b/>
          <w:sz w:val="20"/>
          <w:szCs w:val="20"/>
          <w:lang w:val="en-GB"/>
        </w:rPr>
        <w:t xml:space="preserve"> </w:t>
      </w:r>
    </w:p>
    <w:sectPr w:rsidR="00966179" w:rsidRPr="007F4E5B" w:rsidSect="00DE649B">
      <w:pgSz w:w="8395" w:h="1190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9022D29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B3C21B6"/>
    <w:multiLevelType w:val="multilevel"/>
    <w:tmpl w:val="F8C0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F83CC4"/>
    <w:multiLevelType w:val="hybridMultilevel"/>
    <w:tmpl w:val="D5D6F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D05EDB"/>
    <w:multiLevelType w:val="multilevel"/>
    <w:tmpl w:val="636C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A60AFC"/>
    <w:multiLevelType w:val="multilevel"/>
    <w:tmpl w:val="40A0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97264D"/>
    <w:multiLevelType w:val="multilevel"/>
    <w:tmpl w:val="34E4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E310C4"/>
    <w:multiLevelType w:val="hybridMultilevel"/>
    <w:tmpl w:val="9E908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A745E"/>
    <w:multiLevelType w:val="hybridMultilevel"/>
    <w:tmpl w:val="FD6A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933962"/>
    <w:multiLevelType w:val="multilevel"/>
    <w:tmpl w:val="535E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C86E55"/>
    <w:multiLevelType w:val="multilevel"/>
    <w:tmpl w:val="25CC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085C2F"/>
    <w:multiLevelType w:val="multilevel"/>
    <w:tmpl w:val="727C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C47E76"/>
    <w:multiLevelType w:val="multilevel"/>
    <w:tmpl w:val="8096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FF468F"/>
    <w:multiLevelType w:val="multilevel"/>
    <w:tmpl w:val="272E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E04B8B"/>
    <w:multiLevelType w:val="hybridMultilevel"/>
    <w:tmpl w:val="8C54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54E3F"/>
    <w:multiLevelType w:val="multilevel"/>
    <w:tmpl w:val="2C84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796C24"/>
    <w:multiLevelType w:val="multilevel"/>
    <w:tmpl w:val="C5D2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B24A32"/>
    <w:multiLevelType w:val="hybridMultilevel"/>
    <w:tmpl w:val="7D64DF36"/>
    <w:lvl w:ilvl="0" w:tplc="08090001">
      <w:start w:val="1"/>
      <w:numFmt w:val="bullet"/>
      <w:lvlText w:val=""/>
      <w:lvlJc w:val="left"/>
      <w:pPr>
        <w:ind w:left="720" w:hanging="360"/>
      </w:pPr>
      <w:rPr>
        <w:rFonts w:ascii="Symbol" w:hAnsi="Symbol" w:hint="default"/>
      </w:rPr>
    </w:lvl>
    <w:lvl w:ilvl="1" w:tplc="94723DD8">
      <w:numFmt w:val="bullet"/>
      <w:lvlText w:val="•"/>
      <w:lvlJc w:val="left"/>
      <w:pPr>
        <w:ind w:left="1440" w:hanging="360"/>
      </w:pPr>
      <w:rPr>
        <w:rFonts w:ascii="Arial" w:eastAsiaTheme="minorEastAsia"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DA3587"/>
    <w:multiLevelType w:val="multilevel"/>
    <w:tmpl w:val="7AB6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1"/>
  </w:num>
  <w:num w:numId="11">
    <w:abstractNumId w:val="10"/>
  </w:num>
  <w:num w:numId="12">
    <w:abstractNumId w:val="17"/>
  </w:num>
  <w:num w:numId="13">
    <w:abstractNumId w:val="22"/>
  </w:num>
  <w:num w:numId="14">
    <w:abstractNumId w:val="13"/>
  </w:num>
  <w:num w:numId="15">
    <w:abstractNumId w:val="20"/>
  </w:num>
  <w:num w:numId="16">
    <w:abstractNumId w:val="9"/>
  </w:num>
  <w:num w:numId="17">
    <w:abstractNumId w:val="11"/>
  </w:num>
  <w:num w:numId="18">
    <w:abstractNumId w:val="16"/>
  </w:num>
  <w:num w:numId="19">
    <w:abstractNumId w:val="18"/>
  </w:num>
  <w:num w:numId="20">
    <w:abstractNumId w:val="12"/>
  </w:num>
  <w:num w:numId="21">
    <w:abstractNumId w:val="14"/>
  </w:num>
  <w:num w:numId="22">
    <w:abstractNumId w:val="24"/>
  </w:num>
  <w:num w:numId="23">
    <w:abstractNumId w:val="15"/>
  </w:num>
  <w:num w:numId="24">
    <w:abstractNumId w:val="25"/>
  </w:num>
  <w:num w:numId="25">
    <w:abstractNumId w:val="2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03809"/>
    <w:rsid w:val="00034616"/>
    <w:rsid w:val="00041D8A"/>
    <w:rsid w:val="0006063C"/>
    <w:rsid w:val="0015074B"/>
    <w:rsid w:val="00196F45"/>
    <w:rsid w:val="001F5E2C"/>
    <w:rsid w:val="00217C9E"/>
    <w:rsid w:val="00271A19"/>
    <w:rsid w:val="0029639D"/>
    <w:rsid w:val="002E1A3F"/>
    <w:rsid w:val="00326F90"/>
    <w:rsid w:val="00382FBF"/>
    <w:rsid w:val="003D3567"/>
    <w:rsid w:val="003E78D2"/>
    <w:rsid w:val="003F34DF"/>
    <w:rsid w:val="00411A99"/>
    <w:rsid w:val="005432B5"/>
    <w:rsid w:val="005A3C46"/>
    <w:rsid w:val="005C5ACE"/>
    <w:rsid w:val="00630F6F"/>
    <w:rsid w:val="00670D43"/>
    <w:rsid w:val="00690F2A"/>
    <w:rsid w:val="007208CC"/>
    <w:rsid w:val="007604ED"/>
    <w:rsid w:val="007F4E5B"/>
    <w:rsid w:val="00845F07"/>
    <w:rsid w:val="00966179"/>
    <w:rsid w:val="009D745D"/>
    <w:rsid w:val="009F74FC"/>
    <w:rsid w:val="00A01C1B"/>
    <w:rsid w:val="00A13753"/>
    <w:rsid w:val="00A36554"/>
    <w:rsid w:val="00AA1D8D"/>
    <w:rsid w:val="00B13EE9"/>
    <w:rsid w:val="00B40B7D"/>
    <w:rsid w:val="00B47730"/>
    <w:rsid w:val="00BF4BCE"/>
    <w:rsid w:val="00C321FA"/>
    <w:rsid w:val="00CB0664"/>
    <w:rsid w:val="00CB25B9"/>
    <w:rsid w:val="00CF2C14"/>
    <w:rsid w:val="00DB3955"/>
    <w:rsid w:val="00DC2476"/>
    <w:rsid w:val="00DE649B"/>
    <w:rsid w:val="00E37758"/>
    <w:rsid w:val="00E70ED1"/>
    <w:rsid w:val="00E81776"/>
    <w:rsid w:val="00E93656"/>
    <w:rsid w:val="00EB0D19"/>
    <w:rsid w:val="00F45D57"/>
    <w:rsid w:val="00F6005C"/>
    <w:rsid w:val="00FB00DF"/>
    <w:rsid w:val="00FB71AA"/>
    <w:rsid w:val="00FC2531"/>
    <w:rsid w:val="00FC693F"/>
    <w:rsid w:val="00FC6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EBBAE3"/>
  <w14:defaultImageDpi w14:val="300"/>
  <w15:docId w15:val="{DD9400B7-0840-42ED-8C91-34B120EE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A3655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31301">
      <w:bodyDiv w:val="1"/>
      <w:marLeft w:val="0"/>
      <w:marRight w:val="0"/>
      <w:marTop w:val="0"/>
      <w:marBottom w:val="0"/>
      <w:divBdr>
        <w:top w:val="none" w:sz="0" w:space="0" w:color="auto"/>
        <w:left w:val="none" w:sz="0" w:space="0" w:color="auto"/>
        <w:bottom w:val="none" w:sz="0" w:space="0" w:color="auto"/>
        <w:right w:val="none" w:sz="0" w:space="0" w:color="auto"/>
      </w:divBdr>
      <w:divsChild>
        <w:div w:id="2026899197">
          <w:marLeft w:val="0"/>
          <w:marRight w:val="0"/>
          <w:marTop w:val="0"/>
          <w:marBottom w:val="0"/>
          <w:divBdr>
            <w:top w:val="none" w:sz="0" w:space="0" w:color="auto"/>
            <w:left w:val="none" w:sz="0" w:space="0" w:color="auto"/>
            <w:bottom w:val="none" w:sz="0" w:space="0" w:color="auto"/>
            <w:right w:val="none" w:sz="0" w:space="0" w:color="auto"/>
          </w:divBdr>
        </w:div>
        <w:div w:id="2063870435">
          <w:marLeft w:val="0"/>
          <w:marRight w:val="0"/>
          <w:marTop w:val="0"/>
          <w:marBottom w:val="0"/>
          <w:divBdr>
            <w:top w:val="none" w:sz="0" w:space="0" w:color="auto"/>
            <w:left w:val="none" w:sz="0" w:space="0" w:color="auto"/>
            <w:bottom w:val="none" w:sz="0" w:space="0" w:color="auto"/>
            <w:right w:val="none" w:sz="0" w:space="0" w:color="auto"/>
          </w:divBdr>
        </w:div>
        <w:div w:id="553732390">
          <w:marLeft w:val="0"/>
          <w:marRight w:val="0"/>
          <w:marTop w:val="0"/>
          <w:marBottom w:val="0"/>
          <w:divBdr>
            <w:top w:val="none" w:sz="0" w:space="0" w:color="auto"/>
            <w:left w:val="none" w:sz="0" w:space="0" w:color="auto"/>
            <w:bottom w:val="none" w:sz="0" w:space="0" w:color="auto"/>
            <w:right w:val="none" w:sz="0" w:space="0" w:color="auto"/>
          </w:divBdr>
        </w:div>
        <w:div w:id="1862738666">
          <w:marLeft w:val="0"/>
          <w:marRight w:val="0"/>
          <w:marTop w:val="0"/>
          <w:marBottom w:val="0"/>
          <w:divBdr>
            <w:top w:val="none" w:sz="0" w:space="0" w:color="auto"/>
            <w:left w:val="none" w:sz="0" w:space="0" w:color="auto"/>
            <w:bottom w:val="none" w:sz="0" w:space="0" w:color="auto"/>
            <w:right w:val="none" w:sz="0" w:space="0" w:color="auto"/>
          </w:divBdr>
        </w:div>
        <w:div w:id="1464468564">
          <w:marLeft w:val="0"/>
          <w:marRight w:val="0"/>
          <w:marTop w:val="0"/>
          <w:marBottom w:val="0"/>
          <w:divBdr>
            <w:top w:val="none" w:sz="0" w:space="0" w:color="auto"/>
            <w:left w:val="none" w:sz="0" w:space="0" w:color="auto"/>
            <w:bottom w:val="none" w:sz="0" w:space="0" w:color="auto"/>
            <w:right w:val="none" w:sz="0" w:space="0" w:color="auto"/>
          </w:divBdr>
        </w:div>
        <w:div w:id="2049449538">
          <w:marLeft w:val="0"/>
          <w:marRight w:val="0"/>
          <w:marTop w:val="0"/>
          <w:marBottom w:val="0"/>
          <w:divBdr>
            <w:top w:val="none" w:sz="0" w:space="0" w:color="auto"/>
            <w:left w:val="none" w:sz="0" w:space="0" w:color="auto"/>
            <w:bottom w:val="none" w:sz="0" w:space="0" w:color="auto"/>
            <w:right w:val="none" w:sz="0" w:space="0" w:color="auto"/>
          </w:divBdr>
          <w:divsChild>
            <w:div w:id="1100837719">
              <w:marLeft w:val="0"/>
              <w:marRight w:val="0"/>
              <w:marTop w:val="0"/>
              <w:marBottom w:val="0"/>
              <w:divBdr>
                <w:top w:val="none" w:sz="0" w:space="0" w:color="auto"/>
                <w:left w:val="none" w:sz="0" w:space="0" w:color="auto"/>
                <w:bottom w:val="none" w:sz="0" w:space="0" w:color="auto"/>
                <w:right w:val="none" w:sz="0" w:space="0" w:color="auto"/>
              </w:divBdr>
              <w:divsChild>
                <w:div w:id="50009816">
                  <w:marLeft w:val="0"/>
                  <w:marRight w:val="0"/>
                  <w:marTop w:val="0"/>
                  <w:marBottom w:val="0"/>
                  <w:divBdr>
                    <w:top w:val="none" w:sz="0" w:space="0" w:color="auto"/>
                    <w:left w:val="none" w:sz="0" w:space="0" w:color="auto"/>
                    <w:bottom w:val="none" w:sz="0" w:space="0" w:color="auto"/>
                    <w:right w:val="none" w:sz="0" w:space="0" w:color="auto"/>
                  </w:divBdr>
                </w:div>
                <w:div w:id="147640850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36009704">
          <w:marLeft w:val="0"/>
          <w:marRight w:val="0"/>
          <w:marTop w:val="0"/>
          <w:marBottom w:val="0"/>
          <w:divBdr>
            <w:top w:val="none" w:sz="0" w:space="0" w:color="auto"/>
            <w:left w:val="none" w:sz="0" w:space="0" w:color="auto"/>
            <w:bottom w:val="none" w:sz="0" w:space="0" w:color="auto"/>
            <w:right w:val="none" w:sz="0" w:space="0" w:color="auto"/>
          </w:divBdr>
        </w:div>
        <w:div w:id="1417553214">
          <w:marLeft w:val="0"/>
          <w:marRight w:val="0"/>
          <w:marTop w:val="0"/>
          <w:marBottom w:val="0"/>
          <w:divBdr>
            <w:top w:val="none" w:sz="0" w:space="0" w:color="auto"/>
            <w:left w:val="none" w:sz="0" w:space="0" w:color="auto"/>
            <w:bottom w:val="none" w:sz="0" w:space="0" w:color="auto"/>
            <w:right w:val="none" w:sz="0" w:space="0" w:color="auto"/>
          </w:divBdr>
        </w:div>
        <w:div w:id="296498975">
          <w:marLeft w:val="0"/>
          <w:marRight w:val="0"/>
          <w:marTop w:val="0"/>
          <w:marBottom w:val="0"/>
          <w:divBdr>
            <w:top w:val="none" w:sz="0" w:space="0" w:color="auto"/>
            <w:left w:val="none" w:sz="0" w:space="0" w:color="auto"/>
            <w:bottom w:val="none" w:sz="0" w:space="0" w:color="auto"/>
            <w:right w:val="none" w:sz="0" w:space="0" w:color="auto"/>
          </w:divBdr>
        </w:div>
        <w:div w:id="1376735354">
          <w:marLeft w:val="0"/>
          <w:marRight w:val="0"/>
          <w:marTop w:val="0"/>
          <w:marBottom w:val="0"/>
          <w:divBdr>
            <w:top w:val="none" w:sz="0" w:space="0" w:color="auto"/>
            <w:left w:val="none" w:sz="0" w:space="0" w:color="auto"/>
            <w:bottom w:val="none" w:sz="0" w:space="0" w:color="auto"/>
            <w:right w:val="none" w:sz="0" w:space="0" w:color="auto"/>
          </w:divBdr>
        </w:div>
      </w:divsChild>
    </w:div>
    <w:div w:id="170461304">
      <w:bodyDiv w:val="1"/>
      <w:marLeft w:val="0"/>
      <w:marRight w:val="0"/>
      <w:marTop w:val="0"/>
      <w:marBottom w:val="0"/>
      <w:divBdr>
        <w:top w:val="none" w:sz="0" w:space="0" w:color="auto"/>
        <w:left w:val="none" w:sz="0" w:space="0" w:color="auto"/>
        <w:bottom w:val="none" w:sz="0" w:space="0" w:color="auto"/>
        <w:right w:val="none" w:sz="0" w:space="0" w:color="auto"/>
      </w:divBdr>
    </w:div>
    <w:div w:id="351805182">
      <w:bodyDiv w:val="1"/>
      <w:marLeft w:val="0"/>
      <w:marRight w:val="0"/>
      <w:marTop w:val="0"/>
      <w:marBottom w:val="0"/>
      <w:divBdr>
        <w:top w:val="none" w:sz="0" w:space="0" w:color="auto"/>
        <w:left w:val="none" w:sz="0" w:space="0" w:color="auto"/>
        <w:bottom w:val="none" w:sz="0" w:space="0" w:color="auto"/>
        <w:right w:val="none" w:sz="0" w:space="0" w:color="auto"/>
      </w:divBdr>
    </w:div>
    <w:div w:id="377825123">
      <w:bodyDiv w:val="1"/>
      <w:marLeft w:val="0"/>
      <w:marRight w:val="0"/>
      <w:marTop w:val="0"/>
      <w:marBottom w:val="0"/>
      <w:divBdr>
        <w:top w:val="none" w:sz="0" w:space="0" w:color="auto"/>
        <w:left w:val="none" w:sz="0" w:space="0" w:color="auto"/>
        <w:bottom w:val="none" w:sz="0" w:space="0" w:color="auto"/>
        <w:right w:val="none" w:sz="0" w:space="0" w:color="auto"/>
      </w:divBdr>
      <w:divsChild>
        <w:div w:id="27074160">
          <w:marLeft w:val="0"/>
          <w:marRight w:val="0"/>
          <w:marTop w:val="0"/>
          <w:marBottom w:val="0"/>
          <w:divBdr>
            <w:top w:val="none" w:sz="0" w:space="0" w:color="auto"/>
            <w:left w:val="none" w:sz="0" w:space="0" w:color="auto"/>
            <w:bottom w:val="none" w:sz="0" w:space="0" w:color="auto"/>
            <w:right w:val="none" w:sz="0" w:space="0" w:color="auto"/>
          </w:divBdr>
        </w:div>
        <w:div w:id="1829056726">
          <w:marLeft w:val="0"/>
          <w:marRight w:val="0"/>
          <w:marTop w:val="0"/>
          <w:marBottom w:val="0"/>
          <w:divBdr>
            <w:top w:val="none" w:sz="0" w:space="0" w:color="auto"/>
            <w:left w:val="none" w:sz="0" w:space="0" w:color="auto"/>
            <w:bottom w:val="none" w:sz="0" w:space="0" w:color="auto"/>
            <w:right w:val="none" w:sz="0" w:space="0" w:color="auto"/>
          </w:divBdr>
        </w:div>
        <w:div w:id="599408683">
          <w:marLeft w:val="0"/>
          <w:marRight w:val="0"/>
          <w:marTop w:val="0"/>
          <w:marBottom w:val="0"/>
          <w:divBdr>
            <w:top w:val="none" w:sz="0" w:space="0" w:color="auto"/>
            <w:left w:val="none" w:sz="0" w:space="0" w:color="auto"/>
            <w:bottom w:val="none" w:sz="0" w:space="0" w:color="auto"/>
            <w:right w:val="none" w:sz="0" w:space="0" w:color="auto"/>
          </w:divBdr>
        </w:div>
        <w:div w:id="1363242539">
          <w:marLeft w:val="0"/>
          <w:marRight w:val="0"/>
          <w:marTop w:val="0"/>
          <w:marBottom w:val="0"/>
          <w:divBdr>
            <w:top w:val="none" w:sz="0" w:space="0" w:color="auto"/>
            <w:left w:val="none" w:sz="0" w:space="0" w:color="auto"/>
            <w:bottom w:val="none" w:sz="0" w:space="0" w:color="auto"/>
            <w:right w:val="none" w:sz="0" w:space="0" w:color="auto"/>
          </w:divBdr>
        </w:div>
        <w:div w:id="854346928">
          <w:marLeft w:val="0"/>
          <w:marRight w:val="0"/>
          <w:marTop w:val="0"/>
          <w:marBottom w:val="0"/>
          <w:divBdr>
            <w:top w:val="none" w:sz="0" w:space="0" w:color="auto"/>
            <w:left w:val="none" w:sz="0" w:space="0" w:color="auto"/>
            <w:bottom w:val="none" w:sz="0" w:space="0" w:color="auto"/>
            <w:right w:val="none" w:sz="0" w:space="0" w:color="auto"/>
          </w:divBdr>
        </w:div>
        <w:div w:id="208805989">
          <w:marLeft w:val="0"/>
          <w:marRight w:val="0"/>
          <w:marTop w:val="0"/>
          <w:marBottom w:val="0"/>
          <w:divBdr>
            <w:top w:val="none" w:sz="0" w:space="0" w:color="auto"/>
            <w:left w:val="none" w:sz="0" w:space="0" w:color="auto"/>
            <w:bottom w:val="none" w:sz="0" w:space="0" w:color="auto"/>
            <w:right w:val="none" w:sz="0" w:space="0" w:color="auto"/>
          </w:divBdr>
          <w:divsChild>
            <w:div w:id="1336761964">
              <w:marLeft w:val="0"/>
              <w:marRight w:val="0"/>
              <w:marTop w:val="0"/>
              <w:marBottom w:val="0"/>
              <w:divBdr>
                <w:top w:val="none" w:sz="0" w:space="0" w:color="auto"/>
                <w:left w:val="none" w:sz="0" w:space="0" w:color="auto"/>
                <w:bottom w:val="none" w:sz="0" w:space="0" w:color="auto"/>
                <w:right w:val="none" w:sz="0" w:space="0" w:color="auto"/>
              </w:divBdr>
              <w:divsChild>
                <w:div w:id="559288131">
                  <w:marLeft w:val="0"/>
                  <w:marRight w:val="0"/>
                  <w:marTop w:val="0"/>
                  <w:marBottom w:val="0"/>
                  <w:divBdr>
                    <w:top w:val="none" w:sz="0" w:space="0" w:color="auto"/>
                    <w:left w:val="none" w:sz="0" w:space="0" w:color="auto"/>
                    <w:bottom w:val="none" w:sz="0" w:space="0" w:color="auto"/>
                    <w:right w:val="none" w:sz="0" w:space="0" w:color="auto"/>
                  </w:divBdr>
                </w:div>
                <w:div w:id="2823466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61186383">
          <w:marLeft w:val="0"/>
          <w:marRight w:val="0"/>
          <w:marTop w:val="0"/>
          <w:marBottom w:val="0"/>
          <w:divBdr>
            <w:top w:val="none" w:sz="0" w:space="0" w:color="auto"/>
            <w:left w:val="none" w:sz="0" w:space="0" w:color="auto"/>
            <w:bottom w:val="none" w:sz="0" w:space="0" w:color="auto"/>
            <w:right w:val="none" w:sz="0" w:space="0" w:color="auto"/>
          </w:divBdr>
        </w:div>
        <w:div w:id="982391193">
          <w:marLeft w:val="0"/>
          <w:marRight w:val="0"/>
          <w:marTop w:val="0"/>
          <w:marBottom w:val="0"/>
          <w:divBdr>
            <w:top w:val="none" w:sz="0" w:space="0" w:color="auto"/>
            <w:left w:val="none" w:sz="0" w:space="0" w:color="auto"/>
            <w:bottom w:val="none" w:sz="0" w:space="0" w:color="auto"/>
            <w:right w:val="none" w:sz="0" w:space="0" w:color="auto"/>
          </w:divBdr>
        </w:div>
        <w:div w:id="794561441">
          <w:marLeft w:val="0"/>
          <w:marRight w:val="0"/>
          <w:marTop w:val="0"/>
          <w:marBottom w:val="0"/>
          <w:divBdr>
            <w:top w:val="none" w:sz="0" w:space="0" w:color="auto"/>
            <w:left w:val="none" w:sz="0" w:space="0" w:color="auto"/>
            <w:bottom w:val="none" w:sz="0" w:space="0" w:color="auto"/>
            <w:right w:val="none" w:sz="0" w:space="0" w:color="auto"/>
          </w:divBdr>
        </w:div>
        <w:div w:id="1880969456">
          <w:marLeft w:val="0"/>
          <w:marRight w:val="0"/>
          <w:marTop w:val="0"/>
          <w:marBottom w:val="0"/>
          <w:divBdr>
            <w:top w:val="none" w:sz="0" w:space="0" w:color="auto"/>
            <w:left w:val="none" w:sz="0" w:space="0" w:color="auto"/>
            <w:bottom w:val="none" w:sz="0" w:space="0" w:color="auto"/>
            <w:right w:val="none" w:sz="0" w:space="0" w:color="auto"/>
          </w:divBdr>
        </w:div>
      </w:divsChild>
    </w:div>
    <w:div w:id="413471961">
      <w:bodyDiv w:val="1"/>
      <w:marLeft w:val="0"/>
      <w:marRight w:val="0"/>
      <w:marTop w:val="0"/>
      <w:marBottom w:val="0"/>
      <w:divBdr>
        <w:top w:val="none" w:sz="0" w:space="0" w:color="auto"/>
        <w:left w:val="none" w:sz="0" w:space="0" w:color="auto"/>
        <w:bottom w:val="none" w:sz="0" w:space="0" w:color="auto"/>
        <w:right w:val="none" w:sz="0" w:space="0" w:color="auto"/>
      </w:divBdr>
    </w:div>
    <w:div w:id="633172523">
      <w:bodyDiv w:val="1"/>
      <w:marLeft w:val="0"/>
      <w:marRight w:val="0"/>
      <w:marTop w:val="0"/>
      <w:marBottom w:val="0"/>
      <w:divBdr>
        <w:top w:val="none" w:sz="0" w:space="0" w:color="auto"/>
        <w:left w:val="none" w:sz="0" w:space="0" w:color="auto"/>
        <w:bottom w:val="none" w:sz="0" w:space="0" w:color="auto"/>
        <w:right w:val="none" w:sz="0" w:space="0" w:color="auto"/>
      </w:divBdr>
    </w:div>
    <w:div w:id="894389344">
      <w:bodyDiv w:val="1"/>
      <w:marLeft w:val="0"/>
      <w:marRight w:val="0"/>
      <w:marTop w:val="0"/>
      <w:marBottom w:val="0"/>
      <w:divBdr>
        <w:top w:val="none" w:sz="0" w:space="0" w:color="auto"/>
        <w:left w:val="none" w:sz="0" w:space="0" w:color="auto"/>
        <w:bottom w:val="none" w:sz="0" w:space="0" w:color="auto"/>
        <w:right w:val="none" w:sz="0" w:space="0" w:color="auto"/>
      </w:divBdr>
      <w:divsChild>
        <w:div w:id="1031688726">
          <w:marLeft w:val="0"/>
          <w:marRight w:val="0"/>
          <w:marTop w:val="0"/>
          <w:marBottom w:val="0"/>
          <w:divBdr>
            <w:top w:val="none" w:sz="0" w:space="0" w:color="auto"/>
            <w:left w:val="none" w:sz="0" w:space="0" w:color="auto"/>
            <w:bottom w:val="none" w:sz="0" w:space="0" w:color="auto"/>
            <w:right w:val="none" w:sz="0" w:space="0" w:color="auto"/>
          </w:divBdr>
        </w:div>
      </w:divsChild>
    </w:div>
    <w:div w:id="903838094">
      <w:bodyDiv w:val="1"/>
      <w:marLeft w:val="0"/>
      <w:marRight w:val="0"/>
      <w:marTop w:val="0"/>
      <w:marBottom w:val="0"/>
      <w:divBdr>
        <w:top w:val="none" w:sz="0" w:space="0" w:color="auto"/>
        <w:left w:val="none" w:sz="0" w:space="0" w:color="auto"/>
        <w:bottom w:val="none" w:sz="0" w:space="0" w:color="auto"/>
        <w:right w:val="none" w:sz="0" w:space="0" w:color="auto"/>
      </w:divBdr>
    </w:div>
    <w:div w:id="926110820">
      <w:bodyDiv w:val="1"/>
      <w:marLeft w:val="0"/>
      <w:marRight w:val="0"/>
      <w:marTop w:val="0"/>
      <w:marBottom w:val="0"/>
      <w:divBdr>
        <w:top w:val="none" w:sz="0" w:space="0" w:color="auto"/>
        <w:left w:val="none" w:sz="0" w:space="0" w:color="auto"/>
        <w:bottom w:val="none" w:sz="0" w:space="0" w:color="auto"/>
        <w:right w:val="none" w:sz="0" w:space="0" w:color="auto"/>
      </w:divBdr>
    </w:div>
    <w:div w:id="1030300453">
      <w:bodyDiv w:val="1"/>
      <w:marLeft w:val="0"/>
      <w:marRight w:val="0"/>
      <w:marTop w:val="0"/>
      <w:marBottom w:val="0"/>
      <w:divBdr>
        <w:top w:val="none" w:sz="0" w:space="0" w:color="auto"/>
        <w:left w:val="none" w:sz="0" w:space="0" w:color="auto"/>
        <w:bottom w:val="none" w:sz="0" w:space="0" w:color="auto"/>
        <w:right w:val="none" w:sz="0" w:space="0" w:color="auto"/>
      </w:divBdr>
    </w:div>
    <w:div w:id="1039009890">
      <w:bodyDiv w:val="1"/>
      <w:marLeft w:val="0"/>
      <w:marRight w:val="0"/>
      <w:marTop w:val="0"/>
      <w:marBottom w:val="0"/>
      <w:divBdr>
        <w:top w:val="none" w:sz="0" w:space="0" w:color="auto"/>
        <w:left w:val="none" w:sz="0" w:space="0" w:color="auto"/>
        <w:bottom w:val="none" w:sz="0" w:space="0" w:color="auto"/>
        <w:right w:val="none" w:sz="0" w:space="0" w:color="auto"/>
      </w:divBdr>
    </w:div>
    <w:div w:id="1348407713">
      <w:bodyDiv w:val="1"/>
      <w:marLeft w:val="0"/>
      <w:marRight w:val="0"/>
      <w:marTop w:val="0"/>
      <w:marBottom w:val="0"/>
      <w:divBdr>
        <w:top w:val="none" w:sz="0" w:space="0" w:color="auto"/>
        <w:left w:val="none" w:sz="0" w:space="0" w:color="auto"/>
        <w:bottom w:val="none" w:sz="0" w:space="0" w:color="auto"/>
        <w:right w:val="none" w:sz="0" w:space="0" w:color="auto"/>
      </w:divBdr>
    </w:div>
    <w:div w:id="1448431349">
      <w:bodyDiv w:val="1"/>
      <w:marLeft w:val="0"/>
      <w:marRight w:val="0"/>
      <w:marTop w:val="0"/>
      <w:marBottom w:val="0"/>
      <w:divBdr>
        <w:top w:val="none" w:sz="0" w:space="0" w:color="auto"/>
        <w:left w:val="none" w:sz="0" w:space="0" w:color="auto"/>
        <w:bottom w:val="none" w:sz="0" w:space="0" w:color="auto"/>
        <w:right w:val="none" w:sz="0" w:space="0" w:color="auto"/>
      </w:divBdr>
    </w:div>
    <w:div w:id="1560744624">
      <w:bodyDiv w:val="1"/>
      <w:marLeft w:val="0"/>
      <w:marRight w:val="0"/>
      <w:marTop w:val="0"/>
      <w:marBottom w:val="0"/>
      <w:divBdr>
        <w:top w:val="none" w:sz="0" w:space="0" w:color="auto"/>
        <w:left w:val="none" w:sz="0" w:space="0" w:color="auto"/>
        <w:bottom w:val="none" w:sz="0" w:space="0" w:color="auto"/>
        <w:right w:val="none" w:sz="0" w:space="0" w:color="auto"/>
      </w:divBdr>
    </w:div>
    <w:div w:id="1856655340">
      <w:bodyDiv w:val="1"/>
      <w:marLeft w:val="0"/>
      <w:marRight w:val="0"/>
      <w:marTop w:val="0"/>
      <w:marBottom w:val="0"/>
      <w:divBdr>
        <w:top w:val="none" w:sz="0" w:space="0" w:color="auto"/>
        <w:left w:val="none" w:sz="0" w:space="0" w:color="auto"/>
        <w:bottom w:val="none" w:sz="0" w:space="0" w:color="auto"/>
        <w:right w:val="none" w:sz="0" w:space="0" w:color="auto"/>
      </w:divBdr>
    </w:div>
    <w:div w:id="2084135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C908A-A0C8-4D2F-AF9E-55A462AA5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Cosgrove, Dara</cp:lastModifiedBy>
  <cp:revision>2</cp:revision>
  <dcterms:created xsi:type="dcterms:W3CDTF">2025-09-23T20:14:00Z</dcterms:created>
  <dcterms:modified xsi:type="dcterms:W3CDTF">2025-09-23T20:14:00Z</dcterms:modified>
  <cp:category/>
</cp:coreProperties>
</file>